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BA7A">
      <w:pPr>
        <w:pStyle w:val="6"/>
        <w:spacing w:before="0"/>
        <w:rPr>
          <w:rFonts w:hint="default"/>
          <w:sz w:val="20"/>
          <w:lang w:val="ru-RU"/>
        </w:rPr>
      </w:pPr>
      <w:bookmarkStart w:id="2" w:name="_GoBack"/>
      <w:bookmarkEnd w:id="2"/>
    </w:p>
    <w:p w14:paraId="1B5FC3A9">
      <w:pPr>
        <w:pStyle w:val="6"/>
        <w:spacing w:after="0"/>
        <w:rPr>
          <w:rFonts w:hint="default"/>
          <w:sz w:val="20"/>
          <w:lang w:val="ru-RU"/>
        </w:rPr>
        <w:sectPr>
          <w:type w:val="continuous"/>
          <w:pgSz w:w="11910" w:h="16840"/>
          <w:pgMar w:top="860" w:right="850" w:bottom="280" w:left="283" w:header="720" w:footer="720" w:gutter="0"/>
          <w:cols w:space="720" w:num="1"/>
        </w:sect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6842760" cy="9408795"/>
            <wp:effectExtent l="0" t="0" r="0" b="9525"/>
            <wp:docPr id="1" name="Изображение 1" descr="титульник программы 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ик программы В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940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7637">
      <w:pPr>
        <w:pStyle w:val="3"/>
        <w:spacing w:before="69"/>
        <w:ind w:left="288"/>
        <w:jc w:val="center"/>
      </w:pPr>
      <w:r>
        <w:rPr>
          <w:spacing w:val="-2"/>
        </w:rPr>
        <w:t>Содержание</w:t>
      </w:r>
    </w:p>
    <w:p w14:paraId="01E5A36C">
      <w:pPr>
        <w:pStyle w:val="6"/>
        <w:spacing w:before="268"/>
        <w:rPr>
          <w:b/>
        </w:rPr>
      </w:pPr>
    </w:p>
    <w:p w14:paraId="6AE6A669">
      <w:pPr>
        <w:pStyle w:val="8"/>
        <w:numPr>
          <w:ilvl w:val="0"/>
          <w:numId w:val="1"/>
        </w:numPr>
        <w:tabs>
          <w:tab w:val="left" w:pos="427"/>
        </w:tabs>
        <w:spacing w:before="1" w:after="0" w:line="360" w:lineRule="auto"/>
        <w:ind w:left="427" w:right="2761" w:hanging="361"/>
        <w:jc w:val="left"/>
        <w:rPr>
          <w:sz w:val="24"/>
        </w:rPr>
      </w:pPr>
      <w:r>
        <w:rPr>
          <w:sz w:val="24"/>
        </w:rPr>
        <w:t>Пояснительная записка………………………………………………..…... Актуальность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программы…………………………………………………….. Новизна программы…………………………………………………………... Отличительные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 программы …………………………………... Направленность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программы………………………………………………….. Адресат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программы………………………………………………………….... Цель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программы………………………………………………….…. Ожидаемые результаты……………………………………………………… 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программы…………………………………….…….. Технологии воспитательной деятельности.………………………………... Методы реализации программы…………………………………………….</w:t>
      </w:r>
    </w:p>
    <w:p w14:paraId="2F2C89FD">
      <w:pPr>
        <w:pStyle w:val="8"/>
        <w:numPr>
          <w:ilvl w:val="0"/>
          <w:numId w:val="1"/>
        </w:numPr>
        <w:tabs>
          <w:tab w:val="left" w:pos="427"/>
        </w:tabs>
        <w:spacing w:before="3" w:after="0" w:line="360" w:lineRule="auto"/>
        <w:ind w:left="427" w:right="2941" w:hanging="361"/>
        <w:jc w:val="left"/>
        <w:rPr>
          <w:sz w:val="24"/>
        </w:rPr>
      </w:pPr>
      <w:r>
        <w:rPr>
          <w:sz w:val="24"/>
        </w:rPr>
        <w:t>Содержание программы…………………………………………….……. Этапы реализации программы…………………………………………… 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программы………………………….</w:t>
      </w:r>
    </w:p>
    <w:p w14:paraId="1360C032">
      <w:pPr>
        <w:pStyle w:val="6"/>
        <w:spacing w:before="2" w:line="360" w:lineRule="auto"/>
        <w:ind w:left="427" w:right="2891"/>
        <w:jc w:val="both"/>
      </w:pPr>
      <w:r>
        <w:t>Модель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взаимодействия………………………………………….. Система</w:t>
      </w:r>
      <w:r>
        <w:rPr>
          <w:spacing w:val="-15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самоуправления…………………………………………. Система</w:t>
      </w:r>
      <w:r>
        <w:rPr>
          <w:spacing w:val="-11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стимулирования…………………………………….. План-сетка</w:t>
      </w:r>
      <w:r>
        <w:rPr>
          <w:spacing w:val="-2"/>
        </w:rPr>
        <w:t xml:space="preserve"> смены…………………………………………………………….</w:t>
      </w:r>
    </w:p>
    <w:p w14:paraId="406338A5">
      <w:pPr>
        <w:pStyle w:val="8"/>
        <w:numPr>
          <w:ilvl w:val="0"/>
          <w:numId w:val="1"/>
        </w:numPr>
        <w:tabs>
          <w:tab w:val="left" w:pos="427"/>
        </w:tabs>
        <w:spacing w:before="0" w:after="0" w:line="360" w:lineRule="auto"/>
        <w:ind w:left="427" w:right="2908" w:hanging="361"/>
        <w:jc w:val="left"/>
        <w:rPr>
          <w:sz w:val="24"/>
        </w:rPr>
      </w:pPr>
      <w:r>
        <w:rPr>
          <w:sz w:val="24"/>
        </w:rPr>
        <w:t>Ресурсное обеспечение программы……………………………………... Кадровое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программы…………………………………………. Информационно-методическое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обеспечение……………………………… Материально-техническое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программы………………………</w:t>
      </w:r>
    </w:p>
    <w:p w14:paraId="0223EEB0">
      <w:pPr>
        <w:pStyle w:val="8"/>
        <w:numPr>
          <w:ilvl w:val="0"/>
          <w:numId w:val="1"/>
        </w:numPr>
        <w:tabs>
          <w:tab w:val="left" w:pos="427"/>
        </w:tabs>
        <w:spacing w:before="0" w:after="0" w:line="240" w:lineRule="auto"/>
        <w:ind w:left="427" w:right="0" w:hanging="36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программы……….</w:t>
      </w:r>
    </w:p>
    <w:p w14:paraId="6FD9755F">
      <w:pPr>
        <w:pStyle w:val="8"/>
        <w:numPr>
          <w:ilvl w:val="0"/>
          <w:numId w:val="1"/>
        </w:numPr>
        <w:tabs>
          <w:tab w:val="left" w:pos="427"/>
        </w:tabs>
        <w:spacing w:before="138" w:after="0" w:line="240" w:lineRule="auto"/>
        <w:ind w:left="427" w:right="0" w:hanging="360"/>
        <w:jc w:val="left"/>
        <w:rPr>
          <w:sz w:val="24"/>
        </w:rPr>
      </w:pPr>
      <w:r>
        <w:rPr>
          <w:sz w:val="24"/>
        </w:rPr>
        <w:t>Факторы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риска…………………………………………………………….</w:t>
      </w:r>
    </w:p>
    <w:p w14:paraId="661B8862">
      <w:pPr>
        <w:pStyle w:val="8"/>
        <w:numPr>
          <w:ilvl w:val="0"/>
          <w:numId w:val="1"/>
        </w:numPr>
        <w:tabs>
          <w:tab w:val="left" w:pos="427"/>
        </w:tabs>
        <w:spacing w:before="137" w:after="0" w:line="240" w:lineRule="auto"/>
        <w:ind w:left="427" w:right="0" w:hanging="36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связи…………………………………………………..</w:t>
      </w:r>
    </w:p>
    <w:p w14:paraId="48E86855">
      <w:pPr>
        <w:pStyle w:val="8"/>
        <w:numPr>
          <w:ilvl w:val="0"/>
          <w:numId w:val="1"/>
        </w:numPr>
        <w:tabs>
          <w:tab w:val="left" w:pos="427"/>
        </w:tabs>
        <w:spacing w:before="136" w:after="0" w:line="240" w:lineRule="auto"/>
        <w:ind w:left="427" w:right="0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литературы……………………………………….</w:t>
      </w:r>
    </w:p>
    <w:p w14:paraId="7F9EEC72">
      <w:pPr>
        <w:pStyle w:val="8"/>
        <w:numPr>
          <w:ilvl w:val="0"/>
          <w:numId w:val="1"/>
        </w:numPr>
        <w:tabs>
          <w:tab w:val="left" w:pos="426"/>
        </w:tabs>
        <w:spacing w:before="143" w:after="0" w:line="240" w:lineRule="auto"/>
        <w:ind w:left="426" w:right="0" w:hanging="359"/>
        <w:jc w:val="left"/>
        <w:rPr>
          <w:sz w:val="28"/>
        </w:rPr>
      </w:pPr>
      <w:r>
        <w:rPr>
          <w:spacing w:val="-2"/>
          <w:sz w:val="24"/>
        </w:rPr>
        <w:t>Приложения……………………………………………………………….</w:t>
      </w:r>
    </w:p>
    <w:p w14:paraId="0A3BC661">
      <w:pPr>
        <w:pStyle w:val="8"/>
        <w:spacing w:after="0" w:line="240" w:lineRule="auto"/>
        <w:jc w:val="left"/>
        <w:rPr>
          <w:sz w:val="28"/>
        </w:rPr>
        <w:sectPr>
          <w:footerReference r:id="rId5" w:type="default"/>
          <w:pgSz w:w="11910" w:h="16840"/>
          <w:pgMar w:top="620" w:right="850" w:bottom="1200" w:left="283" w:header="0" w:footer="1002" w:gutter="0"/>
          <w:pgNumType w:start="2"/>
          <w:cols w:space="720" w:num="1"/>
        </w:sectPr>
      </w:pPr>
    </w:p>
    <w:p w14:paraId="65FB5D9A">
      <w:pPr>
        <w:pStyle w:val="6"/>
        <w:spacing w:before="2"/>
        <w:rPr>
          <w:sz w:val="2"/>
        </w:r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11453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896" w:type="dxa"/>
            <w:gridSpan w:val="2"/>
          </w:tcPr>
          <w:p w14:paraId="5FD95259">
            <w:pPr>
              <w:pStyle w:val="9"/>
              <w:spacing w:line="320" w:lineRule="exact"/>
              <w:ind w:left="28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</w:tr>
      <w:tr w14:paraId="006E7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2" w:hRule="atLeast"/>
        </w:trPr>
        <w:tc>
          <w:tcPr>
            <w:tcW w:w="2098" w:type="dxa"/>
          </w:tcPr>
          <w:p w14:paraId="7A0CC6C8">
            <w:pPr>
              <w:pStyle w:val="9"/>
              <w:spacing w:line="268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</w:p>
        </w:tc>
        <w:tc>
          <w:tcPr>
            <w:tcW w:w="7798" w:type="dxa"/>
          </w:tcPr>
          <w:p w14:paraId="04EC1530">
            <w:pPr>
              <w:pStyle w:val="9"/>
              <w:spacing w:line="360" w:lineRule="auto"/>
              <w:ind w:left="60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...Общение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доставляет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эстетическое </w:t>
            </w:r>
            <w:r>
              <w:rPr>
                <w:i/>
                <w:spacing w:val="-2"/>
                <w:sz w:val="24"/>
              </w:rPr>
              <w:t>наслаждение,</w:t>
            </w:r>
          </w:p>
          <w:p w14:paraId="497F1BEA">
            <w:pPr>
              <w:pStyle w:val="9"/>
              <w:spacing w:line="360" w:lineRule="auto"/>
              <w:ind w:left="66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влияет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 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нравственное </w:t>
            </w:r>
            <w:r>
              <w:rPr>
                <w:i/>
                <w:spacing w:val="-2"/>
                <w:sz w:val="24"/>
              </w:rPr>
              <w:t>развитие,</w:t>
            </w:r>
          </w:p>
          <w:p w14:paraId="03372BFD">
            <w:pPr>
              <w:pStyle w:val="9"/>
              <w:ind w:left="61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расширяет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 кругозор,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впечатление”.</w:t>
            </w:r>
          </w:p>
          <w:p w14:paraId="56CA3474">
            <w:pPr>
              <w:pStyle w:val="9"/>
              <w:spacing w:before="129"/>
              <w:ind w:left="72" w:right="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К.Д. </w:t>
            </w:r>
            <w:r>
              <w:rPr>
                <w:i/>
                <w:spacing w:val="-2"/>
                <w:sz w:val="24"/>
              </w:rPr>
              <w:t>Ушинский</w:t>
            </w:r>
          </w:p>
          <w:p w14:paraId="54FF01B1">
            <w:pPr>
              <w:pStyle w:val="9"/>
              <w:spacing w:before="137" w:line="360" w:lineRule="auto"/>
              <w:ind w:right="9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Летние каникулы - это время отдыха школьников после продолжительного учебного года. У детей появляется много свободного времени, которое им нужно чем-то заполнить, чтобы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восстановить израсходованных за учебный год силы и здоровье. И вот тут-то у сельских детей и подростков возникает проблема. </w:t>
            </w:r>
            <w:r>
              <w:rPr>
                <w:sz w:val="24"/>
              </w:rPr>
              <w:t xml:space="preserve">Эта проблема заключается в отсутствии на селе мест для проведения ребятами полноценного летнего досуга. Отсутствие возможности правильно организовать свой досуг приводит современных подростков к долгому сидению перед телевизором, компьютерной зависимости, употреблению алкогольных, наркотических и токсических средств. Исходя из этой проблемы, </w:t>
            </w:r>
            <w:r>
              <w:rPr>
                <w:b/>
                <w:i/>
                <w:sz w:val="24"/>
              </w:rPr>
              <w:t xml:space="preserve">основная миссия лагеря </w:t>
            </w:r>
            <w:r>
              <w:rPr>
                <w:sz w:val="24"/>
              </w:rPr>
              <w:t>– организация свободного времени детей, отдыха и их оздоровления в летний период.</w:t>
            </w:r>
          </w:p>
          <w:p w14:paraId="1AEE8083">
            <w:pPr>
              <w:pStyle w:val="9"/>
              <w:spacing w:before="2" w:line="360" w:lineRule="auto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 детей организуется с целью развития, оздоровления и отдыха детей и подростков по месту жительства. Приоритетность цели оздоровления связана с тем, что в последние годы заметно ухудшилось состояние здоровья воспитанников общеобразовательных учреждений. В таких условиях очень важно применять любые формы оздоровления детей школьного возраста.</w:t>
            </w:r>
          </w:p>
          <w:p w14:paraId="7F980EEA">
            <w:pPr>
              <w:pStyle w:val="9"/>
              <w:spacing w:before="42" w:line="276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На данный момент не все дети нашего села имеют возможность отдохнуть в загородных лагерях. Большой процент детей остается не охваченным организованной деятельностью. Предоставленные сами себе дети подвержены влиянию улицы, дорожно- транспортным происшествиям, несчастным случаям, они невольно попадают в группы риска.</w:t>
            </w:r>
          </w:p>
          <w:p w14:paraId="417228E4">
            <w:pPr>
              <w:pStyle w:val="9"/>
              <w:spacing w:before="117" w:line="276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Смена в лагере дневного пребывания составлена с учетом программы «Содружество Орлят России», она становится своеобразным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праздником 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творчества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закрепляют</w:t>
            </w:r>
          </w:p>
          <w:p w14:paraId="1989B20B">
            <w:pPr>
              <w:pStyle w:val="9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полученный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течение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опыт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совместной</w:t>
            </w:r>
          </w:p>
        </w:tc>
      </w:tr>
    </w:tbl>
    <w:p w14:paraId="637C11F8">
      <w:pPr>
        <w:pStyle w:val="9"/>
        <w:spacing w:after="0" w:line="274" w:lineRule="exact"/>
        <w:jc w:val="both"/>
        <w:rPr>
          <w:sz w:val="24"/>
        </w:rPr>
        <w:sectPr>
          <w:pgSz w:w="11910" w:h="16840"/>
          <w:pgMar w:top="10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42610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4" w:hRule="atLeast"/>
        </w:trPr>
        <w:tc>
          <w:tcPr>
            <w:tcW w:w="2098" w:type="dxa"/>
          </w:tcPr>
          <w:p w14:paraId="545B38BF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14:paraId="67E0F632">
            <w:pPr>
              <w:pStyle w:val="9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14:paraId="07C16953">
            <w:pPr>
              <w:pStyle w:val="9"/>
              <w:spacing w:before="161" w:line="276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будет реализовано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всех отрядах, находящихся в лагере дневного пребывания. С учётом того, что большая часть ребят являются участниками программы «Орлята России», это значит, что они стремятся жить по законам и традициям содружества «орлят», исполняют «орлятские» песни и стремятся к проявлению качеств настоящего «орлёнка».</w:t>
            </w:r>
          </w:p>
          <w:p w14:paraId="06D0D19C">
            <w:pPr>
              <w:pStyle w:val="9"/>
              <w:spacing w:before="121" w:line="360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Большая часть мероприятий рассчитана на ознакомление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треками программы «Орлята России», 2025 год объявлен Годом Защитника Отечества, поэтому в программу включены мероприятия по этой теме и мероприятия в рамках дней единых </w:t>
            </w:r>
            <w:r>
              <w:rPr>
                <w:spacing w:val="-2"/>
                <w:sz w:val="24"/>
              </w:rPr>
              <w:t>действий.</w:t>
            </w:r>
          </w:p>
          <w:p w14:paraId="65BC16E9">
            <w:pPr>
              <w:pStyle w:val="9"/>
              <w:spacing w:before="158" w:line="360" w:lineRule="auto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лагеря дневного пребывания «</w:t>
            </w:r>
            <w:r>
              <w:rPr>
                <w:i/>
                <w:sz w:val="24"/>
              </w:rPr>
              <w:t>Солнышко</w:t>
            </w:r>
            <w:r>
              <w:rPr>
                <w:sz w:val="24"/>
              </w:rPr>
              <w:t>» разработана в соответствии с нормативно-правовыми документами:</w:t>
            </w:r>
          </w:p>
          <w:p w14:paraId="577C7548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0" w:after="0" w:line="348" w:lineRule="auto"/>
              <w:ind w:left="105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      </w:r>
          </w:p>
          <w:p w14:paraId="6BDC551D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14" w:after="0" w:line="336" w:lineRule="auto"/>
              <w:ind w:left="105" w:right="112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Конвенцией о правах ребенка (одобрена Генеральной Ассамблеей ООН 20.11.1989, вступила в силу для СССР 15.09.1990).</w:t>
            </w:r>
          </w:p>
          <w:p w14:paraId="4F4D1C8A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27" w:after="0" w:line="336" w:lineRule="auto"/>
              <w:ind w:left="105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29.12.2012 № 273-ФЗ «Об образовании в Российской Федерации».</w:t>
            </w:r>
          </w:p>
          <w:p w14:paraId="72754DC7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32" w:after="0" w:line="348" w:lineRule="auto"/>
              <w:ind w:left="105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14:paraId="695728D7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10" w:after="0" w:line="336" w:lineRule="auto"/>
              <w:ind w:left="105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24.07.1998 № 124-ФЗ «Об основных гарантиях прав ребенка в Российской Федерации».</w:t>
            </w:r>
          </w:p>
          <w:p w14:paraId="672579F6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27" w:after="0" w:line="336" w:lineRule="auto"/>
              <w:ind w:left="105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законом от 30.12.2020 № 489-ФЗ «О молодежной политике в Российской Федерации».</w:t>
            </w:r>
          </w:p>
          <w:p w14:paraId="227D2444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32" w:after="0" w:line="348" w:lineRule="auto"/>
              <w:ind w:left="105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14:paraId="164D7DD7">
            <w:pPr>
              <w:pStyle w:val="9"/>
              <w:numPr>
                <w:ilvl w:val="0"/>
                <w:numId w:val="2"/>
              </w:numPr>
              <w:tabs>
                <w:tab w:val="left" w:pos="704"/>
              </w:tabs>
              <w:spacing w:before="10" w:after="0" w:line="350" w:lineRule="auto"/>
              <w:ind w:left="105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14:paraId="1014D7F3">
            <w:pPr>
              <w:pStyle w:val="9"/>
              <w:spacing w:before="5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474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</w:tc>
      </w:tr>
    </w:tbl>
    <w:p w14:paraId="04A37FB4">
      <w:pPr>
        <w:pStyle w:val="9"/>
        <w:spacing w:after="0"/>
        <w:jc w:val="both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60B7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8" w:hRule="atLeast"/>
        </w:trPr>
        <w:tc>
          <w:tcPr>
            <w:tcW w:w="2098" w:type="dxa"/>
          </w:tcPr>
          <w:p w14:paraId="1926AA1B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14:paraId="26D9CB8F">
            <w:pPr>
              <w:pStyle w:val="9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национальных целях развития Российской Федерации на период до 2030 </w:t>
            </w:r>
            <w:r>
              <w:rPr>
                <w:spacing w:val="-2"/>
                <w:sz w:val="24"/>
              </w:rPr>
              <w:t>года».</w:t>
            </w:r>
          </w:p>
          <w:p w14:paraId="24446C4E">
            <w:pPr>
              <w:pStyle w:val="9"/>
              <w:numPr>
                <w:ilvl w:val="0"/>
                <w:numId w:val="3"/>
              </w:numPr>
              <w:tabs>
                <w:tab w:val="left" w:pos="704"/>
              </w:tabs>
              <w:spacing w:before="0" w:after="0" w:line="350" w:lineRule="auto"/>
              <w:ind w:left="105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Десятилетия детства, на период до 2027 года (утвержден распоряжением Правительства Российской Федерации от 23.01.2021 № 122-р).</w:t>
            </w:r>
          </w:p>
          <w:p w14:paraId="4871AF0A">
            <w:pPr>
              <w:pStyle w:val="9"/>
              <w:numPr>
                <w:ilvl w:val="0"/>
                <w:numId w:val="3"/>
              </w:numPr>
              <w:tabs>
                <w:tab w:val="left" w:pos="704"/>
              </w:tabs>
              <w:spacing w:before="0" w:after="0" w:line="348" w:lineRule="auto"/>
              <w:ind w:left="105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      </w:r>
          </w:p>
          <w:p w14:paraId="791576F1">
            <w:pPr>
              <w:pStyle w:val="9"/>
              <w:numPr>
                <w:ilvl w:val="0"/>
                <w:numId w:val="3"/>
              </w:numPr>
              <w:tabs>
                <w:tab w:val="left" w:pos="704"/>
              </w:tabs>
              <w:spacing w:before="12" w:after="0" w:line="348" w:lineRule="auto"/>
              <w:ind w:left="105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 проектом «Успех каждого ребенка» (утвержден президиумом Совета при Президенте РФ по стратегическому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 и национальным проектам, протокол от 24.12.2018 № 16.).</w:t>
            </w:r>
          </w:p>
          <w:p w14:paraId="03FE3928">
            <w:pPr>
              <w:pStyle w:val="9"/>
              <w:numPr>
                <w:ilvl w:val="0"/>
                <w:numId w:val="3"/>
              </w:numPr>
              <w:tabs>
                <w:tab w:val="left" w:pos="704"/>
              </w:tabs>
              <w:spacing w:before="9" w:after="0" w:line="350" w:lineRule="auto"/>
              <w:ind w:left="105"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26444909">
            <w:pPr>
              <w:pStyle w:val="9"/>
              <w:numPr>
                <w:ilvl w:val="0"/>
                <w:numId w:val="3"/>
              </w:numPr>
              <w:tabs>
                <w:tab w:val="left" w:pos="704"/>
              </w:tabs>
              <w:spacing w:before="7" w:after="0" w:line="240" w:lineRule="auto"/>
              <w:ind w:left="704" w:right="0" w:hanging="31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629</w:t>
            </w:r>
          </w:p>
          <w:p w14:paraId="57194AD5">
            <w:pPr>
              <w:pStyle w:val="9"/>
              <w:tabs>
                <w:tab w:val="left" w:pos="2662"/>
                <w:tab w:val="left" w:pos="4856"/>
                <w:tab w:val="left" w:pos="5936"/>
              </w:tabs>
              <w:spacing w:before="27" w:line="412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 утверждении Порядка организации и осуществления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программам».</w:t>
            </w:r>
          </w:p>
        </w:tc>
      </w:tr>
      <w:tr w14:paraId="31EF0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0" w:hRule="atLeast"/>
        </w:trPr>
        <w:tc>
          <w:tcPr>
            <w:tcW w:w="2098" w:type="dxa"/>
          </w:tcPr>
          <w:p w14:paraId="4118EE49">
            <w:pPr>
              <w:pStyle w:val="9"/>
              <w:spacing w:line="360" w:lineRule="auto"/>
              <w:ind w:left="110" w:firstLine="28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Актуальность программы</w:t>
            </w:r>
          </w:p>
        </w:tc>
        <w:tc>
          <w:tcPr>
            <w:tcW w:w="7798" w:type="dxa"/>
          </w:tcPr>
          <w:p w14:paraId="6E4F32EF">
            <w:pPr>
              <w:pStyle w:val="9"/>
              <w:spacing w:line="360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данной программы заключается в создании педагогической воспитательной среды, способствующей углубленному знакомству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историей России и родного края. Проведение игр и квестов позволят создать дружную команду ребят, сплотить их. Погрузив участников (детей) в разнообразную деятельность через включение в сюжетно-ролевую игру, мы помогаем им овладеть навыками общения, быстро адаптироваться, чувствовать себя комфортно в любой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обстановке.</w:t>
            </w:r>
          </w:p>
          <w:p w14:paraId="5B4BF509">
            <w:pPr>
              <w:pStyle w:val="9"/>
              <w:spacing w:line="360" w:lineRule="auto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так же в летнем лагере будут реализовывать свою деятельность профильный волонтерский отряд и команда медиацентра, которые помогают педагогическому коллективу воплощать поставленные цели и </w:t>
            </w:r>
            <w:r>
              <w:rPr>
                <w:spacing w:val="-2"/>
                <w:sz w:val="24"/>
              </w:rPr>
              <w:t>задачи.</w:t>
            </w:r>
          </w:p>
          <w:p w14:paraId="3983135B">
            <w:pPr>
              <w:pStyle w:val="9"/>
              <w:spacing w:line="360" w:lineRule="auto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Интеллектуально-познавательная информация через игровые технологии позволит каждому ребёнку почувствовать себя частью 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мироздания,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3D66F99">
            <w:pPr>
              <w:pStyle w:val="9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том или 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мероприятии.</w:t>
            </w:r>
          </w:p>
        </w:tc>
      </w:tr>
      <w:tr w14:paraId="7D46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98" w:type="dxa"/>
          </w:tcPr>
          <w:p w14:paraId="46DF04B9">
            <w:pPr>
              <w:pStyle w:val="9"/>
              <w:spacing w:line="273" w:lineRule="exact"/>
              <w:ind w:left="39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Новизна</w:t>
            </w:r>
          </w:p>
        </w:tc>
        <w:tc>
          <w:tcPr>
            <w:tcW w:w="7798" w:type="dxa"/>
          </w:tcPr>
          <w:p w14:paraId="6BC4581C">
            <w:pPr>
              <w:pStyle w:val="9"/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</w:tbl>
    <w:p w14:paraId="40188287">
      <w:pPr>
        <w:pStyle w:val="9"/>
        <w:spacing w:after="0" w:line="273" w:lineRule="exact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6CFE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1" w:hRule="atLeast"/>
        </w:trPr>
        <w:tc>
          <w:tcPr>
            <w:tcW w:w="2098" w:type="dxa"/>
          </w:tcPr>
          <w:p w14:paraId="37F3E02A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</w:tcPr>
          <w:p w14:paraId="1BACA669">
            <w:pPr>
              <w:pStyle w:val="9"/>
              <w:tabs>
                <w:tab w:val="left" w:pos="7554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детей путем познания нового в традициях и культуре народов, населяющих Россию и изучении природы и истории родного села. Программа предполагает игровую модель проведения смены,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сочетающих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оздоровительные,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укрепляющие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профилактические методики,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позволяет обучать и воспитывать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приемам саморегуляции в различных жизненных ситуациях, способам сохранения и укрепления здоровья, богатую разноплановыми спортивно-оздоровительными, культурно – массовыми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 и делами, проектно-исследовательской, образовательной деятельностью.</w:t>
            </w:r>
          </w:p>
          <w:p w14:paraId="38750177">
            <w:pPr>
              <w:pStyle w:val="9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пройдет под</w:t>
            </w:r>
            <w:r>
              <w:rPr>
                <w:spacing w:val="-2"/>
                <w:sz w:val="24"/>
              </w:rPr>
              <w:t xml:space="preserve"> девизом:</w:t>
            </w:r>
          </w:p>
          <w:p w14:paraId="36C48E9F">
            <w:pPr>
              <w:pStyle w:val="9"/>
              <w:spacing w:before="134"/>
              <w:ind w:left="38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«Мы</w:t>
            </w:r>
            <w:r>
              <w:rPr>
                <w:b/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-</w:t>
            </w:r>
            <w:r>
              <w:rPr>
                <w:b/>
                <w:i/>
                <w:color w:val="333333"/>
                <w:spacing w:val="59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орлята!</w:t>
            </w:r>
            <w:r>
              <w:rPr>
                <w:b/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Мы</w:t>
            </w:r>
            <w:r>
              <w:rPr>
                <w:b/>
                <w:i/>
                <w:color w:val="333333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–</w:t>
            </w:r>
            <w:r>
              <w:rPr>
                <w:b/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333333"/>
                <w:spacing w:val="-2"/>
                <w:sz w:val="24"/>
              </w:rPr>
              <w:t>команда!»</w:t>
            </w:r>
          </w:p>
        </w:tc>
      </w:tr>
      <w:tr w14:paraId="31BA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6" w:hRule="atLeast"/>
        </w:trPr>
        <w:tc>
          <w:tcPr>
            <w:tcW w:w="2098" w:type="dxa"/>
          </w:tcPr>
          <w:p w14:paraId="45CBF0F1">
            <w:pPr>
              <w:pStyle w:val="9"/>
              <w:spacing w:line="360" w:lineRule="auto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Отличительные особенности программы</w:t>
            </w:r>
          </w:p>
        </w:tc>
        <w:tc>
          <w:tcPr>
            <w:tcW w:w="7798" w:type="dxa"/>
          </w:tcPr>
          <w:p w14:paraId="417F0305">
            <w:pPr>
              <w:pStyle w:val="9"/>
              <w:spacing w:line="360" w:lineRule="auto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Отличительной особенностью программы является постоянная работа с государственными символами Российской Федерации и ценностными ориентирами – Родина, семья, команда, природа, познание, здоровье. Данная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      </w:r>
          </w:p>
          <w:p w14:paraId="4F6A6CC0">
            <w:pPr>
              <w:pStyle w:val="9"/>
              <w:spacing w:before="114" w:line="360" w:lineRule="auto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реализации программы каждый ребенок, подросток может проявить себя во всех видах деятельности. Умелое сочетание педагогического руководства и детской инициативы позволяет строить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основе, апробировать 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работы с детьми. В результате такой интеграции дети максимально включены во</w:t>
            </w:r>
          </w:p>
          <w:p w14:paraId="402402FF">
            <w:pPr>
              <w:pStyle w:val="9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</w:tr>
      <w:tr w14:paraId="51A47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2098" w:type="dxa"/>
          </w:tcPr>
          <w:p w14:paraId="26F52D18">
            <w:pPr>
              <w:pStyle w:val="9"/>
              <w:spacing w:line="360" w:lineRule="auto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798" w:type="dxa"/>
          </w:tcPr>
          <w:p w14:paraId="586BEC18">
            <w:pPr>
              <w:pStyle w:val="9"/>
              <w:spacing w:line="360" w:lineRule="auto"/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Лагерь естественнонаучной направленности органично объединяет в себе как каникулярный отдых и оздоровление, так и экологическое воспитание и образование детей, осуществляемое в ненавязчивой, доступной форме, в условиях непосредственного общения с природой. Именно в таком лагере, детям дается не только заряд бодрости и здоровья, но и определенный запас знаний, способствующий формированию экологического императива и пониманию роли 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окружающем мире. Это достигается за счет органичного сочетания теоретических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14:paraId="672BE5A0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массовыми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мероприятиями.</w:t>
            </w:r>
          </w:p>
        </w:tc>
      </w:tr>
      <w:tr w14:paraId="5704B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98" w:type="dxa"/>
          </w:tcPr>
          <w:p w14:paraId="3EDD318B">
            <w:pPr>
              <w:pStyle w:val="9"/>
              <w:spacing w:line="273" w:lineRule="exact"/>
              <w:ind w:left="39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Адресат</w:t>
            </w:r>
          </w:p>
        </w:tc>
        <w:tc>
          <w:tcPr>
            <w:tcW w:w="7798" w:type="dxa"/>
          </w:tcPr>
          <w:p w14:paraId="1C38C330">
            <w:pPr>
              <w:pStyle w:val="9"/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</w:tr>
    </w:tbl>
    <w:p w14:paraId="6FC71147">
      <w:pPr>
        <w:pStyle w:val="9"/>
        <w:spacing w:after="0" w:line="273" w:lineRule="exact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10468" w:type="dxa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8370"/>
      </w:tblGrid>
      <w:tr w14:paraId="3127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098" w:type="dxa"/>
          </w:tcPr>
          <w:p w14:paraId="2B0AC1B4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программы</w:t>
            </w:r>
          </w:p>
        </w:tc>
        <w:tc>
          <w:tcPr>
            <w:tcW w:w="8370" w:type="dxa"/>
          </w:tcPr>
          <w:p w14:paraId="1FEBA652">
            <w:pPr>
              <w:pStyle w:val="9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М</w:t>
            </w:r>
            <w:r>
              <w:rPr>
                <w:sz w:val="24"/>
                <w:lang w:val="ru-RU"/>
              </w:rPr>
              <w:t>БОУ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Астрахановская</w:t>
            </w:r>
            <w:r>
              <w:rPr>
                <w:rFonts w:hint="default"/>
                <w:sz w:val="24"/>
                <w:lang w:val="ru-RU"/>
              </w:rPr>
              <w:t xml:space="preserve"> ООШ</w:t>
            </w:r>
            <w:r>
              <w:rPr>
                <w:sz w:val="24"/>
              </w:rPr>
              <w:t xml:space="preserve">», возраст детей: от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</w:t>
            </w:r>
            <w:r>
              <w:rPr>
                <w:rFonts w:hint="default"/>
                <w:sz w:val="24"/>
                <w:lang w:val="ru-RU"/>
              </w:rPr>
              <w:t>0-14</w:t>
            </w:r>
            <w:r>
              <w:rPr>
                <w:sz w:val="24"/>
              </w:rPr>
              <w:t xml:space="preserve"> лет. При комплектовании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 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 уделяется детям из малообеспеченных,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детям-сиротам,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детям,</w:t>
            </w:r>
          </w:p>
          <w:p w14:paraId="3123783C">
            <w:pPr>
              <w:pStyle w:val="9"/>
              <w:jc w:val="both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  <w:tr w14:paraId="1408F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98" w:type="dxa"/>
          </w:tcPr>
          <w:p w14:paraId="50A37F42">
            <w:pPr>
              <w:pStyle w:val="9"/>
              <w:spacing w:line="360" w:lineRule="auto"/>
              <w:ind w:left="110" w:right="594" w:firstLine="2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370" w:type="dxa"/>
          </w:tcPr>
          <w:p w14:paraId="07C123AE">
            <w:pPr>
              <w:pStyle w:val="9"/>
              <w:spacing w:before="6" w:line="276" w:lineRule="auto"/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активного отдыха детей и воспитание гражданских и патриотических чувств через развитие социально-активной личности ребѐнка на основе духовно-нравственных ценностей и культурных традиций многонационального народа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</w:tr>
      <w:tr w14:paraId="5FAD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7" w:hRule="atLeast"/>
        </w:trPr>
        <w:tc>
          <w:tcPr>
            <w:tcW w:w="2098" w:type="dxa"/>
          </w:tcPr>
          <w:p w14:paraId="79F70D16">
            <w:pPr>
              <w:pStyle w:val="9"/>
              <w:spacing w:line="360" w:lineRule="auto"/>
              <w:ind w:left="11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Задачи программы</w:t>
            </w:r>
          </w:p>
        </w:tc>
        <w:tc>
          <w:tcPr>
            <w:tcW w:w="8370" w:type="dxa"/>
          </w:tcPr>
          <w:p w14:paraId="359A3459">
            <w:pPr>
              <w:pStyle w:val="9"/>
              <w:numPr>
                <w:ilvl w:val="0"/>
                <w:numId w:val="4"/>
              </w:numPr>
              <w:tabs>
                <w:tab w:val="left" w:pos="810"/>
              </w:tabs>
              <w:spacing w:before="0" w:after="0" w:line="360" w:lineRule="auto"/>
              <w:ind w:left="422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      </w:r>
          </w:p>
          <w:p w14:paraId="4CB42EC0">
            <w:pPr>
              <w:pStyle w:val="9"/>
              <w:numPr>
                <w:ilvl w:val="0"/>
                <w:numId w:val="4"/>
              </w:numPr>
              <w:tabs>
                <w:tab w:val="left" w:pos="810"/>
              </w:tabs>
              <w:spacing w:before="0" w:after="0" w:line="360" w:lineRule="auto"/>
              <w:ind w:left="422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культурными традициями многонационального народа Российской Федерации;</w:t>
            </w:r>
          </w:p>
          <w:p w14:paraId="2F1A5C10">
            <w:pPr>
              <w:pStyle w:val="9"/>
              <w:numPr>
                <w:ilvl w:val="0"/>
                <w:numId w:val="4"/>
              </w:numPr>
              <w:tabs>
                <w:tab w:val="left" w:pos="810"/>
              </w:tabs>
              <w:spacing w:before="0" w:after="0" w:line="362" w:lineRule="auto"/>
              <w:ind w:left="422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5D02275B">
            <w:pPr>
              <w:pStyle w:val="9"/>
              <w:numPr>
                <w:ilvl w:val="0"/>
                <w:numId w:val="4"/>
              </w:numPr>
              <w:tabs>
                <w:tab w:val="left" w:pos="810"/>
              </w:tabs>
              <w:spacing w:before="0" w:after="0" w:line="360" w:lineRule="auto"/>
              <w:ind w:left="422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ребёнка навыков самостоятельности: самообслуживания и безопасной жизнедеятельности;</w:t>
            </w:r>
          </w:p>
          <w:p w14:paraId="61367227">
            <w:pPr>
              <w:pStyle w:val="9"/>
              <w:numPr>
                <w:ilvl w:val="0"/>
                <w:numId w:val="4"/>
              </w:numPr>
              <w:tabs>
                <w:tab w:val="left" w:pos="810"/>
              </w:tabs>
              <w:spacing w:before="0" w:after="0" w:line="360" w:lineRule="auto"/>
              <w:ind w:left="422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ребёнка к дальнейшему участию в программе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социальной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активности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начальных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классов</w:t>
            </w:r>
          </w:p>
          <w:p w14:paraId="38E14B07">
            <w:pPr>
              <w:pStyle w:val="9"/>
              <w:tabs>
                <w:tab w:val="left" w:pos="1493"/>
                <w:tab w:val="left" w:pos="2557"/>
                <w:tab w:val="left" w:pos="2907"/>
                <w:tab w:val="left" w:pos="4044"/>
                <w:tab w:val="left" w:pos="5545"/>
                <w:tab w:val="left" w:pos="6775"/>
                <w:tab w:val="left" w:pos="7562"/>
              </w:tabs>
              <w:spacing w:line="274" w:lineRule="exact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«Орлята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9D0E8AE">
            <w:pPr>
              <w:pStyle w:val="9"/>
              <w:spacing w:before="123"/>
              <w:ind w:left="422"/>
              <w:rPr>
                <w:sz w:val="24"/>
              </w:rPr>
            </w:pPr>
            <w:r>
              <w:rPr>
                <w:spacing w:val="-2"/>
                <w:sz w:val="24"/>
              </w:rPr>
              <w:t>молодежи.</w:t>
            </w:r>
          </w:p>
        </w:tc>
      </w:tr>
      <w:tr w14:paraId="7B074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6" w:hRule="atLeast"/>
        </w:trPr>
        <w:tc>
          <w:tcPr>
            <w:tcW w:w="2098" w:type="dxa"/>
          </w:tcPr>
          <w:p w14:paraId="15EA8E9B">
            <w:pPr>
              <w:pStyle w:val="9"/>
              <w:spacing w:line="360" w:lineRule="auto"/>
              <w:ind w:left="110" w:firstLine="28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8370" w:type="dxa"/>
          </w:tcPr>
          <w:p w14:paraId="2058E2E4">
            <w:pPr>
              <w:pStyle w:val="9"/>
              <w:numPr>
                <w:ilvl w:val="0"/>
                <w:numId w:val="5"/>
              </w:numPr>
              <w:tabs>
                <w:tab w:val="left" w:pos="811"/>
              </w:tabs>
              <w:spacing w:before="32" w:after="0" w:line="271" w:lineRule="auto"/>
              <w:ind w:left="206" w:right="706" w:firstLine="216"/>
              <w:jc w:val="left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духовно-нравственным ценностям: Родина,семья, команда, природа, познание, спорт и </w:t>
            </w:r>
            <w:r>
              <w:rPr>
                <w:spacing w:val="-2"/>
                <w:sz w:val="24"/>
              </w:rPr>
              <w:t>здоровье;</w:t>
            </w:r>
          </w:p>
          <w:p w14:paraId="7DAC8C44">
            <w:pPr>
              <w:pStyle w:val="9"/>
              <w:numPr>
                <w:ilvl w:val="0"/>
                <w:numId w:val="5"/>
              </w:numPr>
              <w:tabs>
                <w:tab w:val="left" w:pos="811"/>
              </w:tabs>
              <w:spacing w:before="9" w:after="0" w:line="264" w:lineRule="auto"/>
              <w:ind w:left="206" w:right="2060" w:firstLine="216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 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14:paraId="5BF29082">
            <w:pPr>
              <w:pStyle w:val="9"/>
              <w:numPr>
                <w:ilvl w:val="0"/>
                <w:numId w:val="5"/>
              </w:numPr>
              <w:tabs>
                <w:tab w:val="left" w:pos="811"/>
              </w:tabs>
              <w:spacing w:before="21" w:after="0" w:line="271" w:lineRule="auto"/>
              <w:ind w:left="206" w:right="1507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видам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(творческой,игровой, физкультурно- оздоровительной, познавательной);</w:t>
            </w:r>
          </w:p>
          <w:p w14:paraId="24C94E9F">
            <w:pPr>
              <w:pStyle w:val="9"/>
              <w:numPr>
                <w:ilvl w:val="0"/>
                <w:numId w:val="5"/>
              </w:numPr>
              <w:tabs>
                <w:tab w:val="left" w:pos="811"/>
              </w:tabs>
              <w:spacing w:before="0" w:after="0" w:line="294" w:lineRule="exact"/>
              <w:ind w:left="811" w:right="0" w:hanging="389"/>
              <w:jc w:val="left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самостоятельной</w:t>
            </w:r>
          </w:p>
          <w:p w14:paraId="2EF39DB5">
            <w:pPr>
              <w:pStyle w:val="9"/>
              <w:spacing w:before="6" w:line="310" w:lineRule="atLeast"/>
              <w:ind w:left="206" w:right="605"/>
              <w:rPr>
                <w:sz w:val="24"/>
              </w:rPr>
            </w:pPr>
            <w:r>
              <w:rPr>
                <w:sz w:val="24"/>
              </w:rPr>
              <w:t>жизнедеятельности:самообслуживание,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своей жизни и здоровью, безопасное поведение.</w:t>
            </w:r>
          </w:p>
        </w:tc>
      </w:tr>
      <w:tr w14:paraId="3471A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098" w:type="dxa"/>
          </w:tcPr>
          <w:p w14:paraId="6D3256C7">
            <w:pPr>
              <w:pStyle w:val="9"/>
              <w:spacing w:line="362" w:lineRule="auto"/>
              <w:ind w:left="110" w:right="594" w:firstLine="28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Принципы реализации программы</w:t>
            </w:r>
          </w:p>
        </w:tc>
        <w:tc>
          <w:tcPr>
            <w:tcW w:w="8370" w:type="dxa"/>
          </w:tcPr>
          <w:p w14:paraId="79370CB1">
            <w:pPr>
              <w:pStyle w:val="9"/>
              <w:numPr>
                <w:ilvl w:val="0"/>
                <w:numId w:val="6"/>
              </w:numPr>
              <w:tabs>
                <w:tab w:val="left" w:pos="420"/>
                <w:tab w:val="left" w:pos="422"/>
              </w:tabs>
              <w:spacing w:before="0" w:after="0" w:line="271" w:lineRule="auto"/>
              <w:ind w:left="422" w:right="691"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 учёта возрастных и индивидуальных особенностей младших школьников при выборе содержания и форм </w:t>
            </w:r>
            <w:r>
              <w:rPr>
                <w:spacing w:val="-2"/>
                <w:sz w:val="24"/>
              </w:rPr>
              <w:t>деятельности;</w:t>
            </w:r>
          </w:p>
          <w:p w14:paraId="7FDBDD51">
            <w:pPr>
              <w:pStyle w:val="9"/>
              <w:numPr>
                <w:ilvl w:val="0"/>
                <w:numId w:val="6"/>
              </w:numPr>
              <w:tabs>
                <w:tab w:val="left" w:pos="421"/>
              </w:tabs>
              <w:spacing w:before="89" w:after="0" w:line="240" w:lineRule="auto"/>
              <w:ind w:left="421" w:right="0" w:hanging="316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событийности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общелагерных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т.е.</w:t>
            </w:r>
          </w:p>
        </w:tc>
      </w:tr>
    </w:tbl>
    <w:p w14:paraId="62CC2C70">
      <w:pPr>
        <w:pStyle w:val="9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2AB4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2098" w:type="dxa"/>
          </w:tcPr>
          <w:p w14:paraId="12FC09B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14:paraId="61924276">
            <w:pPr>
              <w:pStyle w:val="9"/>
              <w:spacing w:line="271" w:lineRule="auto"/>
              <w:ind w:left="422" w:right="688"/>
              <w:jc w:val="both"/>
              <w:rPr>
                <w:sz w:val="24"/>
              </w:rPr>
            </w:pPr>
            <w:r>
              <w:rPr>
                <w:sz w:val="24"/>
              </w:rPr>
              <w:t>значительности и необычности каждого события как факта коллективной и личной жизни ребёнка в детскомлагере;</w:t>
            </w:r>
          </w:p>
          <w:p w14:paraId="242086C0">
            <w:pPr>
              <w:pStyle w:val="9"/>
              <w:numPr>
                <w:ilvl w:val="0"/>
                <w:numId w:val="7"/>
              </w:numPr>
              <w:tabs>
                <w:tab w:val="left" w:pos="420"/>
                <w:tab w:val="left" w:pos="422"/>
              </w:tabs>
              <w:spacing w:before="4" w:after="0" w:line="271" w:lineRule="auto"/>
              <w:ind w:left="422" w:right="683" w:hanging="318"/>
              <w:jc w:val="both"/>
              <w:rPr>
                <w:sz w:val="24"/>
              </w:rPr>
            </w:pPr>
            <w:r>
              <w:rPr>
                <w:sz w:val="24"/>
              </w:rPr>
      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      </w:r>
          </w:p>
          <w:p w14:paraId="01DF53C0">
            <w:pPr>
              <w:pStyle w:val="9"/>
              <w:numPr>
                <w:ilvl w:val="0"/>
                <w:numId w:val="7"/>
              </w:numPr>
              <w:tabs>
                <w:tab w:val="left" w:pos="420"/>
                <w:tab w:val="left" w:pos="422"/>
              </w:tabs>
              <w:spacing w:before="1" w:after="0" w:line="312" w:lineRule="exact"/>
              <w:ind w:left="422" w:right="690" w:hanging="318"/>
              <w:jc w:val="both"/>
              <w:rPr>
                <w:sz w:val="24"/>
              </w:rPr>
            </w:pPr>
            <w:r>
              <w:rPr>
                <w:sz w:val="24"/>
              </w:rPr>
              <w:t>принцип конфиденциальности в разрешении личных проблем и конфликтов детей, уважения личного мира каждого ребёнка.</w:t>
            </w:r>
          </w:p>
        </w:tc>
      </w:tr>
      <w:tr w14:paraId="0456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3" w:hRule="atLeast"/>
        </w:trPr>
        <w:tc>
          <w:tcPr>
            <w:tcW w:w="2098" w:type="dxa"/>
          </w:tcPr>
          <w:p w14:paraId="76EC1B8D">
            <w:pPr>
              <w:pStyle w:val="9"/>
              <w:spacing w:line="362" w:lineRule="auto"/>
              <w:ind w:left="110" w:firstLine="283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Технологии воспитательной деятельности</w:t>
            </w:r>
          </w:p>
        </w:tc>
        <w:tc>
          <w:tcPr>
            <w:tcW w:w="7798" w:type="dxa"/>
          </w:tcPr>
          <w:p w14:paraId="4078E5E4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0" w:after="0" w:line="338" w:lineRule="auto"/>
              <w:ind w:left="105" w:right="100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З</w:t>
            </w:r>
            <w:r>
              <w:rPr>
                <w:b/>
                <w:i/>
                <w:sz w:val="24"/>
              </w:rPr>
              <w:t xml:space="preserve">доровьесберегающие технологии </w:t>
            </w:r>
            <w:r>
              <w:rPr>
                <w:sz w:val="24"/>
              </w:rPr>
              <w:t>предполагает формирование навыков здорового образа жизни, культуры здоровья.</w:t>
            </w:r>
          </w:p>
          <w:p w14:paraId="25598887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221" w:after="0" w:line="355" w:lineRule="auto"/>
              <w:ind w:left="105" w:right="93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Технология коллективной творческой деятельности </w:t>
            </w:r>
            <w:r>
              <w:rPr>
                <w:sz w:val="24"/>
              </w:rPr>
              <w:t xml:space="preserve">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общественно-активной </w:t>
            </w:r>
            <w:r>
              <w:rPr>
                <w:spacing w:val="-2"/>
                <w:sz w:val="24"/>
              </w:rPr>
              <w:t>личности.</w:t>
            </w:r>
          </w:p>
          <w:p w14:paraId="4776731B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217" w:after="0" w:line="336" w:lineRule="auto"/>
              <w:ind w:left="105" w:right="99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Игровые технологии </w:t>
            </w:r>
            <w:r>
              <w:rPr>
                <w:sz w:val="24"/>
              </w:rPr>
              <w:t>основаны на активизации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интенсификации деятельности детей.</w:t>
            </w:r>
          </w:p>
          <w:p w14:paraId="7D64BF75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235" w:after="0" w:line="355" w:lineRule="auto"/>
              <w:ind w:left="105" w:right="93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Технология создания ситуации успеха. </w:t>
            </w:r>
            <w:r>
              <w:rPr>
                <w:sz w:val="24"/>
              </w:rPr>
      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      </w:r>
          </w:p>
          <w:p w14:paraId="33A09A79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209" w:after="0" w:line="355" w:lineRule="auto"/>
              <w:ind w:left="105" w:right="97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Технология командообразования </w:t>
            </w:r>
            <w:r>
              <w:rPr>
                <w:sz w:val="24"/>
              </w:rPr>
              <w:t>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      </w:r>
          </w:p>
          <w:p w14:paraId="4EB52366">
            <w:pPr>
              <w:pStyle w:val="9"/>
              <w:numPr>
                <w:ilvl w:val="0"/>
                <w:numId w:val="8"/>
              </w:numPr>
              <w:tabs>
                <w:tab w:val="left" w:pos="810"/>
              </w:tabs>
              <w:spacing w:before="209" w:after="0" w:line="350" w:lineRule="auto"/>
              <w:ind w:left="105" w:right="100" w:firstLine="2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Технология проектного обучения </w:t>
            </w:r>
            <w:r>
              <w:rPr>
                <w:sz w:val="24"/>
              </w:rPr>
              <w:t>– это система учебно- 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      </w:r>
          </w:p>
          <w:p w14:paraId="40178C9C">
            <w:pPr>
              <w:pStyle w:val="9"/>
              <w:tabs>
                <w:tab w:val="left" w:pos="5381"/>
                <w:tab w:val="left" w:pos="7439"/>
              </w:tabs>
              <w:spacing w:before="107" w:line="410" w:lineRule="atLeast"/>
              <w:ind w:right="96" w:firstLine="28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Шоу-технология </w:t>
            </w:r>
            <w:r>
              <w:rPr>
                <w:sz w:val="24"/>
              </w:rPr>
              <w:t>– это совокупность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детских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культурно-досуговых,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спортивно-массовых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7D382191">
      <w:pPr>
        <w:pStyle w:val="9"/>
        <w:spacing w:after="0" w:line="410" w:lineRule="atLeast"/>
        <w:jc w:val="both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571"/>
        <w:gridCol w:w="7798"/>
      </w:tblGrid>
      <w:tr w14:paraId="592F5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098" w:type="dxa"/>
            <w:gridSpan w:val="2"/>
          </w:tcPr>
          <w:p w14:paraId="3C9E1DA3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14:paraId="28C542EB">
            <w:pPr>
              <w:pStyle w:val="9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подобного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неотъемлемой частью деятельности любого лагеря.</w:t>
            </w:r>
          </w:p>
        </w:tc>
      </w:tr>
      <w:tr w14:paraId="4936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8" w:hRule="atLeast"/>
        </w:trPr>
        <w:tc>
          <w:tcPr>
            <w:tcW w:w="2098" w:type="dxa"/>
            <w:gridSpan w:val="2"/>
          </w:tcPr>
          <w:p w14:paraId="6B3A92D4">
            <w:pPr>
              <w:pStyle w:val="9"/>
              <w:spacing w:line="362" w:lineRule="auto"/>
              <w:ind w:left="110" w:right="805" w:firstLine="283"/>
              <w:jc w:val="both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Методы реализации программы</w:t>
            </w:r>
          </w:p>
        </w:tc>
        <w:tc>
          <w:tcPr>
            <w:tcW w:w="7798" w:type="dxa"/>
          </w:tcPr>
          <w:p w14:paraId="23CC6284">
            <w:pPr>
              <w:pStyle w:val="9"/>
              <w:numPr>
                <w:ilvl w:val="0"/>
                <w:numId w:val="9"/>
              </w:numPr>
              <w:tabs>
                <w:tab w:val="left" w:pos="689"/>
              </w:tabs>
              <w:spacing w:before="0" w:after="0" w:line="362" w:lineRule="auto"/>
              <w:ind w:left="105"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методы формирования сознания личности, направленные на формирование устойчивых убеждений (рассказ, дискуссия, этическая беседа, пример);</w:t>
            </w:r>
          </w:p>
          <w:p w14:paraId="746BC93A">
            <w:pPr>
              <w:pStyle w:val="9"/>
              <w:numPr>
                <w:ilvl w:val="0"/>
                <w:numId w:val="9"/>
              </w:numPr>
              <w:tabs>
                <w:tab w:val="left" w:pos="728"/>
              </w:tabs>
              <w:spacing w:before="0" w:after="0" w:line="360" w:lineRule="auto"/>
              <w:ind w:left="105" w:right="106" w:firstLine="283"/>
              <w:jc w:val="both"/>
              <w:rPr>
                <w:sz w:val="24"/>
              </w:rPr>
            </w:pPr>
            <w:r>
              <w:rPr>
                <w:sz w:val="24"/>
              </w:rPr>
              <w:t>методы организации деятельности и формирования опыта общественного поведения (воспитывающая ситуация, упражнения).</w:t>
            </w:r>
          </w:p>
          <w:p w14:paraId="4FAA52D3">
            <w:pPr>
              <w:pStyle w:val="9"/>
              <w:numPr>
                <w:ilvl w:val="0"/>
                <w:numId w:val="9"/>
              </w:numPr>
              <w:tabs>
                <w:tab w:val="left" w:pos="541"/>
              </w:tabs>
              <w:spacing w:before="0" w:after="0" w:line="360" w:lineRule="auto"/>
              <w:ind w:left="105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методы стимулирования поведения и деятельности (игры, конкурсы, соревнования, интеллектуально-познавательные игры и др.)</w:t>
            </w:r>
          </w:p>
          <w:p w14:paraId="35BCA574">
            <w:pPr>
              <w:pStyle w:val="9"/>
              <w:numPr>
                <w:ilvl w:val="0"/>
                <w:numId w:val="9"/>
              </w:numPr>
              <w:tabs>
                <w:tab w:val="left" w:pos="565"/>
              </w:tabs>
              <w:spacing w:before="0" w:after="0" w:line="360" w:lineRule="auto"/>
              <w:ind w:left="105"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театрализации (знакомит детей с разнообразными сюжетами </w:t>
            </w:r>
            <w:r>
              <w:rPr>
                <w:spacing w:val="-2"/>
                <w:sz w:val="24"/>
              </w:rPr>
              <w:t>жизни),</w:t>
            </w:r>
          </w:p>
          <w:p w14:paraId="01BFC0E1">
            <w:pPr>
              <w:pStyle w:val="9"/>
              <w:numPr>
                <w:ilvl w:val="0"/>
                <w:numId w:val="9"/>
              </w:numPr>
              <w:tabs>
                <w:tab w:val="left" w:pos="680"/>
              </w:tabs>
              <w:spacing w:before="0" w:after="0" w:line="360" w:lineRule="auto"/>
              <w:ind w:left="105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импровизации (развивает творческую и практическую </w:t>
            </w:r>
            <w:r>
              <w:rPr>
                <w:spacing w:val="-2"/>
                <w:sz w:val="24"/>
              </w:rPr>
              <w:t>предприимчивость),</w:t>
            </w:r>
          </w:p>
          <w:p w14:paraId="2A15C2A5">
            <w:pPr>
              <w:pStyle w:val="9"/>
              <w:numPr>
                <w:ilvl w:val="0"/>
                <w:numId w:val="9"/>
              </w:numPr>
              <w:tabs>
                <w:tab w:val="left" w:pos="656"/>
              </w:tabs>
              <w:spacing w:before="0" w:after="0" w:line="360" w:lineRule="auto"/>
              <w:ind w:left="105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метод игры и игрового тренинга (форма освоения ребенком социального опыта).</w:t>
            </w:r>
          </w:p>
          <w:p w14:paraId="10206765">
            <w:pPr>
              <w:pStyle w:val="9"/>
              <w:numPr>
                <w:ilvl w:val="0"/>
                <w:numId w:val="9"/>
              </w:numPr>
              <w:tabs>
                <w:tab w:val="left" w:pos="531"/>
              </w:tabs>
              <w:spacing w:before="0" w:after="0" w:line="274" w:lineRule="exact"/>
              <w:ind w:left="53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театрализации;</w:t>
            </w:r>
          </w:p>
          <w:p w14:paraId="722BA45E">
            <w:pPr>
              <w:pStyle w:val="9"/>
              <w:numPr>
                <w:ilvl w:val="0"/>
                <w:numId w:val="9"/>
              </w:numPr>
              <w:tabs>
                <w:tab w:val="left" w:pos="531"/>
              </w:tabs>
              <w:spacing w:before="124" w:after="0" w:line="240" w:lineRule="auto"/>
              <w:ind w:left="53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состязательности;</w:t>
            </w:r>
          </w:p>
          <w:p w14:paraId="0912BDB4">
            <w:pPr>
              <w:pStyle w:val="9"/>
              <w:numPr>
                <w:ilvl w:val="0"/>
                <w:numId w:val="9"/>
              </w:numPr>
              <w:tabs>
                <w:tab w:val="left" w:pos="531"/>
              </w:tabs>
              <w:spacing w:before="141" w:after="0" w:line="240" w:lineRule="auto"/>
              <w:ind w:left="53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(КТД).</w:t>
            </w:r>
          </w:p>
          <w:p w14:paraId="4E6712A8">
            <w:pPr>
              <w:pStyle w:val="9"/>
              <w:numPr>
                <w:ilvl w:val="0"/>
                <w:numId w:val="9"/>
              </w:numPr>
              <w:tabs>
                <w:tab w:val="left" w:pos="531"/>
              </w:tabs>
              <w:spacing w:before="137" w:after="0" w:line="240" w:lineRule="auto"/>
              <w:ind w:left="531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14:paraId="44CC4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896" w:type="dxa"/>
            <w:gridSpan w:val="3"/>
          </w:tcPr>
          <w:p w14:paraId="266732EF">
            <w:pPr>
              <w:pStyle w:val="9"/>
              <w:spacing w:line="320" w:lineRule="exact"/>
              <w:ind w:lef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</w:tr>
      <w:tr w14:paraId="2CA15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527" w:type="dxa"/>
            <w:tcBorders>
              <w:bottom w:val="nil"/>
            </w:tcBorders>
          </w:tcPr>
          <w:p w14:paraId="0191E933">
            <w:pPr>
              <w:pStyle w:val="9"/>
              <w:spacing w:line="268" w:lineRule="exact"/>
              <w:ind w:left="57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  <w:p w14:paraId="164F9B4A">
            <w:pPr>
              <w:pStyle w:val="9"/>
              <w:spacing w:before="137"/>
              <w:ind w:left="0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8369" w:type="dxa"/>
            <w:gridSpan w:val="2"/>
            <w:tcBorders>
              <w:bottom w:val="nil"/>
            </w:tcBorders>
          </w:tcPr>
          <w:p w14:paraId="16B6740F">
            <w:pPr>
              <w:pStyle w:val="9"/>
              <w:spacing w:before="1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Смена длится 21 дней и включает в себя три периода: 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 дни смены), основной (с 3 по 19 дни смены), итоговый (20 и 21 дни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смены).</w:t>
            </w:r>
          </w:p>
        </w:tc>
      </w:tr>
      <w:tr w14:paraId="4EB4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527" w:type="dxa"/>
            <w:tcBorders>
              <w:top w:val="nil"/>
            </w:tcBorders>
          </w:tcPr>
          <w:p w14:paraId="6F4AA882">
            <w:pPr>
              <w:pStyle w:val="9"/>
              <w:spacing w:before="89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369" w:type="dxa"/>
            <w:gridSpan w:val="2"/>
            <w:tcBorders>
              <w:top w:val="nil"/>
            </w:tcBorders>
          </w:tcPr>
          <w:p w14:paraId="75458E23">
            <w:pPr>
              <w:pStyle w:val="9"/>
              <w:spacing w:before="37"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Обязательным условием для детей - участников является то, что они предварительно не знакомятся с содержанием всей смены, а постепенно узнают о том, что их ждёт в течение дня: каждое утро, открывая новые страницы волшебной книги, ребята, вместе со своим вожатым/учителем, находят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14:paraId="7ED8B28C">
            <w:pPr>
              <w:pStyle w:val="9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день).</w:t>
            </w:r>
          </w:p>
        </w:tc>
      </w:tr>
      <w:tr w14:paraId="7C37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27" w:type="dxa"/>
            <w:tcBorders>
              <w:bottom w:val="nil"/>
            </w:tcBorders>
          </w:tcPr>
          <w:p w14:paraId="09E844EF">
            <w:pPr>
              <w:pStyle w:val="9"/>
              <w:spacing w:line="273" w:lineRule="exact"/>
              <w:ind w:left="393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Направле</w:t>
            </w:r>
          </w:p>
        </w:tc>
        <w:tc>
          <w:tcPr>
            <w:tcW w:w="8369" w:type="dxa"/>
            <w:gridSpan w:val="2"/>
            <w:vMerge w:val="restart"/>
          </w:tcPr>
          <w:p w14:paraId="60E91252">
            <w:pPr>
              <w:pStyle w:val="9"/>
              <w:spacing w:line="273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14:paraId="7278CED7">
            <w:pPr>
              <w:pStyle w:val="9"/>
              <w:spacing w:before="137" w:line="360" w:lineRule="auto"/>
              <w:ind w:left="110" w:right="101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Образовательная деятельность </w:t>
            </w:r>
            <w:r>
              <w:rPr>
                <w:sz w:val="24"/>
              </w:rPr>
              <w:t>в рамках смены предусматривает воспитательные мероприятия, связанные с реализацией заданий треков проекта «Орлята России», то есть, с историей России, изучением духовно нравственных традиций и истории родного края. Образовательная деятельность также предусматривает знакомство с миром движения, звуков, красок,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14:paraId="5048C576">
            <w:pPr>
              <w:pStyle w:val="9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</w:tc>
      </w:tr>
      <w:tr w14:paraId="01954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7" w:type="dxa"/>
            <w:tcBorders>
              <w:top w:val="nil"/>
              <w:bottom w:val="nil"/>
            </w:tcBorders>
          </w:tcPr>
          <w:p w14:paraId="6CB70333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ния</w:t>
            </w:r>
          </w:p>
        </w:tc>
        <w:tc>
          <w:tcPr>
            <w:tcW w:w="8369" w:type="dxa"/>
            <w:gridSpan w:val="2"/>
            <w:vMerge w:val="continue"/>
            <w:tcBorders>
              <w:top w:val="nil"/>
            </w:tcBorders>
          </w:tcPr>
          <w:p w14:paraId="7C78F30D">
            <w:pPr>
              <w:rPr>
                <w:sz w:val="2"/>
                <w:szCs w:val="2"/>
              </w:rPr>
            </w:pPr>
          </w:p>
        </w:tc>
      </w:tr>
      <w:tr w14:paraId="7D0B6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7" w:type="dxa"/>
            <w:tcBorders>
              <w:top w:val="nil"/>
              <w:bottom w:val="nil"/>
            </w:tcBorders>
          </w:tcPr>
          <w:p w14:paraId="36961F78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деятельност</w:t>
            </w:r>
          </w:p>
        </w:tc>
        <w:tc>
          <w:tcPr>
            <w:tcW w:w="8369" w:type="dxa"/>
            <w:gridSpan w:val="2"/>
            <w:vMerge w:val="continue"/>
            <w:tcBorders>
              <w:top w:val="nil"/>
            </w:tcBorders>
          </w:tcPr>
          <w:p w14:paraId="28E284F2">
            <w:pPr>
              <w:rPr>
                <w:sz w:val="2"/>
                <w:szCs w:val="2"/>
              </w:rPr>
            </w:pPr>
          </w:p>
        </w:tc>
      </w:tr>
      <w:tr w14:paraId="1CC5E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7" w:type="dxa"/>
            <w:tcBorders>
              <w:top w:val="nil"/>
              <w:bottom w:val="nil"/>
            </w:tcBorders>
          </w:tcPr>
          <w:p w14:paraId="76127440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pacing w:val="26"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в</w:t>
            </w:r>
            <w:r>
              <w:rPr>
                <w:b/>
                <w:bCs/>
                <w:spacing w:val="30"/>
                <w:sz w:val="24"/>
              </w:rPr>
              <w:t xml:space="preserve">  </w:t>
            </w:r>
            <w:r>
              <w:rPr>
                <w:b/>
                <w:bCs/>
                <w:spacing w:val="-2"/>
                <w:sz w:val="24"/>
              </w:rPr>
              <w:t>рамках</w:t>
            </w:r>
          </w:p>
        </w:tc>
        <w:tc>
          <w:tcPr>
            <w:tcW w:w="8369" w:type="dxa"/>
            <w:gridSpan w:val="2"/>
            <w:vMerge w:val="continue"/>
            <w:tcBorders>
              <w:top w:val="nil"/>
            </w:tcBorders>
          </w:tcPr>
          <w:p w14:paraId="0712CAB8">
            <w:pPr>
              <w:rPr>
                <w:sz w:val="2"/>
                <w:szCs w:val="2"/>
              </w:rPr>
            </w:pPr>
          </w:p>
        </w:tc>
      </w:tr>
      <w:tr w14:paraId="1D3B9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527" w:type="dxa"/>
            <w:tcBorders>
              <w:top w:val="nil"/>
            </w:tcBorders>
          </w:tcPr>
          <w:p w14:paraId="26E23AF4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программы</w:t>
            </w:r>
          </w:p>
        </w:tc>
        <w:tc>
          <w:tcPr>
            <w:tcW w:w="8369" w:type="dxa"/>
            <w:gridSpan w:val="2"/>
            <w:vMerge w:val="continue"/>
            <w:tcBorders>
              <w:top w:val="nil"/>
            </w:tcBorders>
          </w:tcPr>
          <w:p w14:paraId="7A8A2666">
            <w:pPr>
              <w:rPr>
                <w:sz w:val="2"/>
                <w:szCs w:val="2"/>
              </w:rPr>
            </w:pPr>
          </w:p>
        </w:tc>
      </w:tr>
    </w:tbl>
    <w:p w14:paraId="6FE1241B">
      <w:pPr>
        <w:spacing w:after="0"/>
        <w:rPr>
          <w:sz w:val="2"/>
          <w:szCs w:val="2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8369"/>
      </w:tblGrid>
      <w:tr w14:paraId="118C7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8" w:hRule="atLeast"/>
        </w:trPr>
        <w:tc>
          <w:tcPr>
            <w:tcW w:w="1527" w:type="dxa"/>
          </w:tcPr>
          <w:p w14:paraId="49E95B11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369" w:type="dxa"/>
          </w:tcPr>
          <w:p w14:paraId="0BDFD2A8">
            <w:pPr>
              <w:pStyle w:val="9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14:paraId="758E7A1C">
            <w:pPr>
              <w:pStyle w:val="9"/>
              <w:spacing w:before="137" w:line="360" w:lineRule="auto"/>
              <w:ind w:left="110" w:right="93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Оздоровительная деятельность </w:t>
            </w:r>
            <w:r>
              <w:rPr>
                <w:sz w:val="24"/>
              </w:rPr>
              <w:t>способствует формированию культуры физического здоровья, интереса к спорту, мотивирует детей на заботу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      </w:r>
          </w:p>
          <w:p w14:paraId="6674E625">
            <w:pPr>
              <w:pStyle w:val="9"/>
              <w:spacing w:before="1" w:line="360" w:lineRule="auto"/>
              <w:ind w:left="110" w:right="101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Трудовая деятельность </w:t>
            </w:r>
            <w:r>
              <w:rPr>
                <w:sz w:val="24"/>
              </w:rPr>
              <w:t>– одно из главнейших качеств, которое 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</w:t>
            </w:r>
            <w:r>
              <w:rPr>
                <w:spacing w:val="-2"/>
                <w:sz w:val="24"/>
              </w:rPr>
              <w:t>мини-галерей.</w:t>
            </w:r>
          </w:p>
          <w:p w14:paraId="35981CB9">
            <w:pPr>
              <w:pStyle w:val="9"/>
              <w:spacing w:before="1" w:line="360" w:lineRule="auto"/>
              <w:ind w:left="110" w:right="95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 в свою очередь, сказывается на изменении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 каждого члена коллектива.</w:t>
            </w:r>
          </w:p>
          <w:p w14:paraId="5863B823">
            <w:pPr>
              <w:pStyle w:val="9"/>
              <w:spacing w:before="2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Первых»:</w:t>
            </w:r>
          </w:p>
          <w:p w14:paraId="418EB553">
            <w:pPr>
              <w:pStyle w:val="9"/>
              <w:numPr>
                <w:ilvl w:val="0"/>
                <w:numId w:val="10"/>
              </w:numPr>
              <w:tabs>
                <w:tab w:val="left" w:pos="815"/>
              </w:tabs>
              <w:spacing w:before="137" w:after="0" w:line="240" w:lineRule="auto"/>
              <w:ind w:left="815" w:right="0" w:hanging="422"/>
              <w:jc w:val="both"/>
              <w:rPr>
                <w:sz w:val="24"/>
              </w:rPr>
            </w:pPr>
            <w:r>
              <w:rPr>
                <w:sz w:val="24"/>
              </w:rPr>
              <w:t>Волонтёрство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«БЛАГО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ТВОРИ!»</w:t>
            </w:r>
          </w:p>
          <w:p w14:paraId="7DA6462D">
            <w:pPr>
              <w:pStyle w:val="9"/>
              <w:numPr>
                <w:ilvl w:val="0"/>
                <w:numId w:val="10"/>
              </w:numPr>
              <w:tabs>
                <w:tab w:val="left" w:pos="815"/>
              </w:tabs>
              <w:spacing w:before="137" w:after="0" w:line="240" w:lineRule="auto"/>
              <w:ind w:left="815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«ДОСТИГАЙ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</w:t>
            </w:r>
            <w:r>
              <w:rPr>
                <w:spacing w:val="-2"/>
                <w:sz w:val="24"/>
                <w:u w:val="single"/>
              </w:rPr>
              <w:t>ПОБЕЖДАЙ!»</w:t>
            </w:r>
          </w:p>
          <w:p w14:paraId="7E71332C">
            <w:pPr>
              <w:pStyle w:val="9"/>
              <w:numPr>
                <w:ilvl w:val="0"/>
                <w:numId w:val="10"/>
              </w:numPr>
              <w:tabs>
                <w:tab w:val="left" w:pos="815"/>
              </w:tabs>
              <w:spacing w:before="137" w:after="0" w:line="240" w:lineRule="auto"/>
              <w:ind w:left="815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«БУДЬ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ЗДОРОВ!»</w:t>
            </w:r>
          </w:p>
          <w:p w14:paraId="18F0C38F">
            <w:pPr>
              <w:pStyle w:val="9"/>
              <w:numPr>
                <w:ilvl w:val="0"/>
                <w:numId w:val="10"/>
              </w:numPr>
              <w:tabs>
                <w:tab w:val="left" w:pos="815"/>
              </w:tabs>
              <w:spacing w:before="142" w:after="0" w:line="240" w:lineRule="auto"/>
              <w:ind w:left="815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«СЛУЖИ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ОТЕЧЕСТВУ!»</w:t>
            </w:r>
          </w:p>
        </w:tc>
      </w:tr>
      <w:tr w14:paraId="1EF3D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527" w:type="dxa"/>
          </w:tcPr>
          <w:p w14:paraId="14901519">
            <w:pPr>
              <w:pStyle w:val="9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Модель игрового взаимодейст </w:t>
            </w:r>
            <w:r>
              <w:rPr>
                <w:b/>
                <w:bCs/>
                <w:spacing w:val="-4"/>
                <w:sz w:val="24"/>
              </w:rPr>
              <w:t>вия</w:t>
            </w:r>
          </w:p>
        </w:tc>
        <w:tc>
          <w:tcPr>
            <w:tcW w:w="8369" w:type="dxa"/>
          </w:tcPr>
          <w:p w14:paraId="1B70FCA4">
            <w:pPr>
              <w:pStyle w:val="9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детей-участников </w:t>
            </w:r>
            <w:r>
              <w:rPr>
                <w:spacing w:val="-2"/>
                <w:sz w:val="24"/>
              </w:rPr>
              <w:t>смены</w:t>
            </w:r>
          </w:p>
          <w:p w14:paraId="2D7FA59D">
            <w:pPr>
              <w:pStyle w:val="9"/>
              <w:ind w:left="110" w:right="31"/>
              <w:rPr>
                <w:sz w:val="24"/>
              </w:rPr>
            </w:pPr>
            <w:r>
              <w:rPr>
                <w:sz w:val="24"/>
              </w:rPr>
              <w:t>— 6.5-11 лет — и временными рамками (дети находятся в лагере не полный день). Для каждого дня придумывается целостный игровой сюжет,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      </w:r>
          </w:p>
          <w:p w14:paraId="237B71F9">
            <w:pPr>
              <w:pStyle w:val="9"/>
              <w:spacing w:line="242" w:lineRule="auto"/>
              <w:ind w:left="110" w:right="31"/>
              <w:rPr>
                <w:sz w:val="24"/>
              </w:rPr>
            </w:pPr>
            <w:r>
              <w:rPr>
                <w:sz w:val="24"/>
              </w:rPr>
              <w:t>Ключевыми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станут: Год защитника Отечества, Год 80 летие Великой Победы.</w:t>
            </w:r>
          </w:p>
          <w:p w14:paraId="76B4E2CA">
            <w:pPr>
              <w:pStyle w:val="9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 учитываются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2"/>
                <w:sz w:val="24"/>
              </w:rPr>
              <w:t xml:space="preserve"> даты,</w:t>
            </w:r>
          </w:p>
        </w:tc>
      </w:tr>
    </w:tbl>
    <w:p w14:paraId="310C1A33">
      <w:pPr>
        <w:pStyle w:val="9"/>
        <w:spacing w:after="0" w:line="261" w:lineRule="exact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8580"/>
      </w:tblGrid>
      <w:tr w14:paraId="4A34C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864" w:type="dxa"/>
          </w:tcPr>
          <w:p w14:paraId="194D5ADA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 w14:paraId="74CCFB2D">
            <w:pPr>
              <w:pStyle w:val="9"/>
              <w:spacing w:line="237" w:lineRule="auto"/>
              <w:ind w:left="110" w:right="22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 выпадают в период реализации летней смены.</w:t>
            </w:r>
          </w:p>
          <w:p w14:paraId="75D3CDE2">
            <w:pPr>
              <w:pStyle w:val="9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Путешествовать по неизвестным местам возможно только сплочённой командой! Поэтому, задача ребят создать такую команду и успешно пройти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 испытания. По итогам каждого 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 получает звездочки за выполненные задания.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Ярким моментом завершения смены становится 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</w:p>
          <w:p w14:paraId="239D6ECB">
            <w:pPr>
              <w:pStyle w:val="9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орлятского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круга.</w:t>
            </w:r>
          </w:p>
        </w:tc>
      </w:tr>
      <w:tr w14:paraId="4C7E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3" w:hRule="atLeast"/>
        </w:trPr>
        <w:tc>
          <w:tcPr>
            <w:tcW w:w="1864" w:type="dxa"/>
          </w:tcPr>
          <w:p w14:paraId="4D20F2C4">
            <w:pPr>
              <w:pStyle w:val="9"/>
              <w:spacing w:line="360" w:lineRule="auto"/>
              <w:ind w:left="110" w:right="50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Система детского</w:t>
            </w:r>
          </w:p>
          <w:p w14:paraId="0FFAE506">
            <w:pPr>
              <w:pStyle w:val="9"/>
              <w:spacing w:line="362" w:lineRule="auto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самоуправле </w:t>
            </w:r>
            <w:r>
              <w:rPr>
                <w:b/>
                <w:bCs/>
                <w:spacing w:val="-4"/>
                <w:sz w:val="24"/>
              </w:rPr>
              <w:t>ния</w:t>
            </w:r>
          </w:p>
        </w:tc>
        <w:tc>
          <w:tcPr>
            <w:tcW w:w="8580" w:type="dxa"/>
          </w:tcPr>
          <w:p w14:paraId="361A804B">
            <w:pPr>
              <w:pStyle w:val="9"/>
              <w:spacing w:before="30" w:line="276" w:lineRule="auto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В основу детского самоуправления поставлен деятельностно- ориентированный подход, при котором педагогом вначале определяется объём деятельности, который следует разделить с ребятами, а только потом формируется детское сообщество, которое готово такую деятельность реализовывать совместно со взрослыми.</w:t>
            </w:r>
          </w:p>
          <w:p w14:paraId="02A82A33">
            <w:pPr>
              <w:pStyle w:val="9"/>
              <w:spacing w:before="117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следующие принципы:</w:t>
            </w:r>
          </w:p>
          <w:p w14:paraId="492C7C0A">
            <w:pPr>
              <w:pStyle w:val="9"/>
              <w:numPr>
                <w:ilvl w:val="0"/>
                <w:numId w:val="11"/>
              </w:numPr>
              <w:tabs>
                <w:tab w:val="left" w:pos="315"/>
              </w:tabs>
              <w:spacing w:before="4" w:after="0" w:line="240" w:lineRule="auto"/>
              <w:ind w:left="315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Гуманизма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самоценности.</w:t>
            </w:r>
          </w:p>
          <w:p w14:paraId="0AF7B718">
            <w:pPr>
              <w:pStyle w:val="9"/>
              <w:numPr>
                <w:ilvl w:val="0"/>
                <w:numId w:val="11"/>
              </w:numPr>
              <w:tabs>
                <w:tab w:val="left" w:pos="310"/>
              </w:tabs>
              <w:spacing w:before="41" w:after="0" w:line="276" w:lineRule="auto"/>
              <w:ind w:left="110" w:right="842" w:firstLine="62"/>
              <w:jc w:val="left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терпимости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 другому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</w:t>
            </w:r>
            <w:r>
              <w:rPr>
                <w:spacing w:val="-2"/>
                <w:sz w:val="24"/>
              </w:rPr>
              <w:t>жизни.</w:t>
            </w:r>
          </w:p>
          <w:p w14:paraId="2B138C12">
            <w:pPr>
              <w:pStyle w:val="9"/>
              <w:numPr>
                <w:ilvl w:val="0"/>
                <w:numId w:val="11"/>
              </w:numPr>
              <w:tabs>
                <w:tab w:val="left" w:pos="310"/>
              </w:tabs>
              <w:spacing w:before="0" w:after="0" w:line="280" w:lineRule="auto"/>
              <w:ind w:left="110" w:right="980" w:firstLine="62"/>
              <w:jc w:val="lef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в полной мере.</w:t>
            </w:r>
          </w:p>
          <w:p w14:paraId="45975144">
            <w:pPr>
              <w:pStyle w:val="9"/>
              <w:numPr>
                <w:ilvl w:val="0"/>
                <w:numId w:val="11"/>
              </w:numPr>
              <w:tabs>
                <w:tab w:val="left" w:pos="253"/>
              </w:tabs>
              <w:spacing w:before="0" w:after="0" w:line="276" w:lineRule="auto"/>
              <w:ind w:left="110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Духовности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ценностей, соблюдение норм морали.</w:t>
            </w:r>
          </w:p>
          <w:p w14:paraId="6A9820C4">
            <w:pPr>
              <w:pStyle w:val="9"/>
              <w:numPr>
                <w:ilvl w:val="0"/>
                <w:numId w:val="11"/>
              </w:numPr>
              <w:tabs>
                <w:tab w:val="left" w:pos="253"/>
              </w:tabs>
              <w:spacing w:before="0" w:after="0" w:line="280" w:lineRule="auto"/>
              <w:ind w:left="110" w:right="784" w:firstLine="0"/>
              <w:jc w:val="left"/>
              <w:rPr>
                <w:sz w:val="24"/>
              </w:rPr>
            </w:pPr>
            <w:r>
              <w:rPr>
                <w:sz w:val="24"/>
              </w:rPr>
              <w:t>Доступности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 работы с ними..</w:t>
            </w:r>
          </w:p>
          <w:p w14:paraId="41F0A598">
            <w:pPr>
              <w:pStyle w:val="9"/>
              <w:spacing w:before="22" w:line="276" w:lineRule="auto"/>
              <w:ind w:left="110" w:right="673"/>
              <w:jc w:val="both"/>
              <w:rPr>
                <w:sz w:val="24"/>
              </w:rPr>
            </w:pPr>
            <w:r>
              <w:rPr>
                <w:sz w:val="24"/>
              </w:rPr>
              <w:t>Для оптимизации процесса детского самоуправления в смене 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ввести 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 – ЧТП), основанную на двух простых правилах: «от меньшего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большему» и «от простого к сложному». Система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видахдеятельности.</w:t>
            </w:r>
          </w:p>
          <w:p w14:paraId="01F1D508">
            <w:pPr>
              <w:pStyle w:val="9"/>
              <w:spacing w:before="121" w:line="276" w:lineRule="auto"/>
              <w:ind w:left="110" w:right="683"/>
              <w:jc w:val="both"/>
              <w:rPr>
                <w:sz w:val="24"/>
              </w:rPr>
            </w:pPr>
            <w:r>
              <w:rPr>
                <w:sz w:val="24"/>
              </w:rPr>
              <w:t>Для решения задач, которые стоят перед ребятами, формируются микрогруппы по 3- 5 человек. В процессе смены педагогу важно координировать формирование микрогрупп таким образом, чтобы каждый ребёнок попробовал себя в разных ролях.</w:t>
            </w:r>
          </w:p>
          <w:p w14:paraId="78181AD8">
            <w:pPr>
              <w:pStyle w:val="9"/>
              <w:spacing w:before="119" w:line="276" w:lineRule="auto"/>
              <w:ind w:left="110" w:right="682"/>
              <w:jc w:val="both"/>
              <w:rPr>
                <w:sz w:val="24"/>
              </w:rPr>
            </w:pPr>
            <w:r>
              <w:rPr>
                <w:sz w:val="24"/>
              </w:rPr>
              <w:t>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</w:t>
            </w:r>
          </w:p>
        </w:tc>
      </w:tr>
      <w:tr w14:paraId="6B344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864" w:type="dxa"/>
          </w:tcPr>
          <w:p w14:paraId="439530E9">
            <w:pPr>
              <w:pStyle w:val="9"/>
              <w:spacing w:line="360" w:lineRule="auto"/>
              <w:ind w:left="110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Система </w:t>
            </w:r>
            <w:r>
              <w:rPr>
                <w:b/>
                <w:bCs/>
                <w:sz w:val="24"/>
              </w:rPr>
              <w:t>мотивации</w:t>
            </w:r>
            <w:r>
              <w:rPr>
                <w:b/>
                <w:bCs/>
                <w:spacing w:val="-1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и </w:t>
            </w:r>
            <w:r>
              <w:rPr>
                <w:b/>
                <w:bCs/>
                <w:spacing w:val="-2"/>
                <w:sz w:val="24"/>
              </w:rPr>
              <w:t xml:space="preserve">стимулиров </w:t>
            </w:r>
            <w:r>
              <w:rPr>
                <w:b/>
                <w:bCs/>
                <w:spacing w:val="-4"/>
                <w:sz w:val="24"/>
              </w:rPr>
              <w:t>ания</w:t>
            </w:r>
          </w:p>
        </w:tc>
        <w:tc>
          <w:tcPr>
            <w:tcW w:w="8580" w:type="dxa"/>
          </w:tcPr>
          <w:p w14:paraId="6B7E7DBC">
            <w:pPr>
              <w:pStyle w:val="9"/>
              <w:spacing w:before="30" w:line="276" w:lineRule="auto"/>
              <w:ind w:left="110" w:right="682"/>
              <w:jc w:val="both"/>
              <w:rPr>
                <w:sz w:val="24"/>
              </w:rPr>
            </w:pPr>
            <w:r>
              <w:rPr>
                <w:sz w:val="24"/>
              </w:rPr>
              <w:t>Мотивация участия детей в игре-путешествии заложена в виде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смены. По итогам путешествия ребята собирают все элементы воедино. Ведения отдельной рейтинговой таблицы не требуется, так как деятельность отрядов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AA9CE54">
            <w:pPr>
              <w:pStyle w:val="9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получать</w:t>
            </w:r>
          </w:p>
        </w:tc>
      </w:tr>
    </w:tbl>
    <w:p w14:paraId="0FC9F789">
      <w:pPr>
        <w:pStyle w:val="9"/>
        <w:spacing w:after="0" w:line="274" w:lineRule="exact"/>
        <w:jc w:val="both"/>
        <w:rPr>
          <w:sz w:val="24"/>
        </w:rPr>
        <w:sectPr>
          <w:type w:val="continuous"/>
          <w:pgSz w:w="11910" w:h="16840"/>
          <w:pgMar w:top="680" w:right="850" w:bottom="1240" w:left="283" w:header="0" w:footer="1002" w:gutter="0"/>
          <w:cols w:space="720" w:num="1"/>
        </w:sectPr>
      </w:pPr>
    </w:p>
    <w:p w14:paraId="65893B3C">
      <w:pPr>
        <w:pStyle w:val="6"/>
        <w:spacing w:before="4"/>
        <w:rPr>
          <w:sz w:val="2"/>
        </w:rPr>
      </w:pPr>
    </w:p>
    <w:tbl>
      <w:tblPr>
        <w:tblStyle w:val="5"/>
        <w:tblW w:w="15876" w:type="dxa"/>
        <w:tblInd w:w="-7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332"/>
        <w:gridCol w:w="7563"/>
        <w:gridCol w:w="110"/>
        <w:gridCol w:w="4771"/>
      </w:tblGrid>
      <w:tr w14:paraId="34C0E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15876" w:type="dxa"/>
            <w:gridSpan w:val="5"/>
            <w:tcBorders>
              <w:bottom w:val="single" w:color="000000" w:sz="8" w:space="0"/>
            </w:tcBorders>
          </w:tcPr>
          <w:p w14:paraId="5F8B58B9">
            <w:pPr>
              <w:pStyle w:val="9"/>
              <w:spacing w:line="276" w:lineRule="auto"/>
              <w:ind w:left="97" w:leftChars="44" w:right="682" w:firstLine="120" w:firstLineChars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дипломы и грамоты, а при необходимости и возможности – сладкие </w:t>
            </w:r>
            <w:r>
              <w:rPr>
                <w:spacing w:val="-2"/>
                <w:sz w:val="24"/>
              </w:rPr>
              <w:t>призы.</w:t>
            </w:r>
          </w:p>
          <w:p w14:paraId="3EF3A8AF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Индивидуальная система стимулирования участника смены может быть 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введена на усмотрение педагога, работающего с отрядом.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качестве рекомендаций: ребёнка можно награждать индивидуально грамотами, дипломами, небольшими медалями за конкретные </w:t>
            </w:r>
            <w:r>
              <w:rPr>
                <w:spacing w:val="-2"/>
                <w:sz w:val="24"/>
              </w:rPr>
              <w:t>достижения.</w:t>
            </w:r>
          </w:p>
          <w:p w14:paraId="1157C369">
            <w:pPr>
              <w:pStyle w:val="9"/>
              <w:spacing w:before="111" w:line="276" w:lineRule="auto"/>
              <w:ind w:left="110" w:right="678"/>
              <w:jc w:val="center"/>
              <w:rPr>
                <w:rFonts w:hint="default"/>
                <w:b/>
                <w:bCs/>
                <w:spacing w:val="-2"/>
                <w:sz w:val="36"/>
                <w:szCs w:val="36"/>
                <w:lang w:val="ru-RU"/>
              </w:rPr>
            </w:pPr>
            <w:r>
              <w:rPr>
                <w:b/>
                <w:bCs/>
                <w:spacing w:val="-2"/>
                <w:sz w:val="36"/>
                <w:szCs w:val="36"/>
                <w:lang w:val="ru-RU"/>
              </w:rPr>
              <w:t>План</w:t>
            </w:r>
            <w:r>
              <w:rPr>
                <w:rFonts w:hint="default"/>
                <w:b/>
                <w:bCs/>
                <w:spacing w:val="-2"/>
                <w:sz w:val="36"/>
                <w:szCs w:val="36"/>
                <w:lang w:val="ru-RU"/>
              </w:rPr>
              <w:t xml:space="preserve"> -сетка</w:t>
            </w:r>
          </w:p>
          <w:p w14:paraId="57CE0156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tbl>
            <w:tblPr>
              <w:tblStyle w:val="5"/>
              <w:tblW w:w="15570" w:type="dxa"/>
              <w:tblInd w:w="-9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15"/>
              <w:gridCol w:w="1935"/>
              <w:gridCol w:w="2224"/>
              <w:gridCol w:w="2224"/>
              <w:gridCol w:w="2224"/>
              <w:gridCol w:w="2224"/>
              <w:gridCol w:w="2224"/>
            </w:tblGrid>
            <w:tr w14:paraId="522AFA5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6" w:hRule="atLeast"/>
              </w:trPr>
              <w:tc>
                <w:tcPr>
                  <w:tcW w:w="2515" w:type="dxa"/>
                  <w:shd w:val="clear" w:color="auto" w:fill="auto"/>
                </w:tcPr>
                <w:p w14:paraId="29C75D8B">
                  <w:pPr>
                    <w:pStyle w:val="9"/>
                    <w:spacing w:before="8"/>
                    <w:ind w:left="660" w:leftChars="0" w:firstLine="0" w:firstLineChars="0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(02.06.) пн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br w:type="textWrapping"/>
                  </w:r>
                  <w:r>
                    <w:rPr>
                      <w:rFonts w:eastAsia="Calibri"/>
                    </w:rPr>
                    <w:t xml:space="preserve">1) Организационный период смены. 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 xml:space="preserve">2) Формирование отрядов 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 xml:space="preserve">3) Игровой час «Играю я – играют друзья» 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4) Общий сбор участников «Здравствуй, лагерь!»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5) Инструктажи по ТБ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14:paraId="16155BAE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2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(03.06.) вт</w:t>
                  </w:r>
                </w:p>
                <w:p w14:paraId="310C191E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t xml:space="preserve">1) Погружение в игровой сюжет смены </w:t>
                  </w:r>
                  <w:r>
                    <w:br w:type="textWrapping"/>
                  </w:r>
                  <w:r>
                    <w:t xml:space="preserve">2) Тематический час «Открывая страницы интересной книги» </w:t>
                  </w:r>
                  <w:r>
                    <w:br w:type="textWrapping"/>
                  </w:r>
                  <w:r>
                    <w:t>3) Творческая встреча орлят «Знакомьтесь, это – мы!»</w:t>
                  </w:r>
                  <w:r>
                    <w:br w:type="textWrapping"/>
                  </w:r>
                  <w:r>
                    <w:t>4)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7DE64F88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3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(04.06.) ср</w:t>
                  </w:r>
                </w:p>
                <w:p w14:paraId="34E247DE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«Национальные игры и забавы»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Время отрядного творчества «Мы – Орлята!» </w:t>
                  </w:r>
                  <w:r>
                    <w:br w:type="textWrapping"/>
                  </w:r>
                  <w:r>
                    <w:t>2) Игровая программа «Мы – одна команда!»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5BB84424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4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(05.06.) чт</w:t>
                  </w:r>
                </w:p>
                <w:p w14:paraId="101D74E6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 xml:space="preserve"> «Устное народное творчество»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Конкурс знатоков «Ларец народной мудрости» </w:t>
                  </w:r>
                  <w:r>
                    <w:br w:type="textWrapping"/>
                  </w:r>
                  <w:r>
                    <w:t>2) Театральный час «Там, на неведомых дорожках»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73E60C40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5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(06.06.) пт</w:t>
                  </w:r>
                </w:p>
                <w:p w14:paraId="7448A927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>«Национальные и народные танцы»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Танцевальный час «В ритмах детства» </w:t>
                  </w:r>
                  <w:r>
                    <w:br w:type="textWrapping"/>
                  </w:r>
                  <w:r>
                    <w:t>2) Танцевальная программа «Танцуем вместе!»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0931763E">
                  <w:pPr>
                    <w:pStyle w:val="9"/>
                    <w:spacing w:before="8"/>
                    <w:ind w:left="109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6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(07.06.) сб</w:t>
                  </w:r>
                </w:p>
                <w:p w14:paraId="68D855F5">
                  <w:pPr>
                    <w:pStyle w:val="9"/>
                    <w:spacing w:before="8"/>
                    <w:ind w:left="109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>«Великие изобретения и открытия»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Научно-познавательные встречи «Мир науки вокруг меня» </w:t>
                  </w:r>
                  <w:r>
                    <w:br w:type="textWrapping"/>
                  </w:r>
                  <w:r>
                    <w:t>2) Конкурсная программа «Эврика!»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34F73CCC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7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(09.06.) пн</w:t>
                  </w:r>
                </w:p>
                <w:p w14:paraId="69222347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>«Природное богатство и полезные ископаемые»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Виртуальная экскурсия в дендропарк «Кладовая природы» </w:t>
                  </w:r>
                  <w:r>
                    <w:br w:type="textWrapping"/>
                  </w:r>
                  <w:r>
                    <w:t>2) Экологический час «Создание экологического постера и его защита»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</w:tr>
            <w:tr w14:paraId="5B1916F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4" w:hRule="atLeast"/>
              </w:trPr>
              <w:tc>
                <w:tcPr>
                  <w:tcW w:w="2515" w:type="dxa"/>
                  <w:shd w:val="clear" w:color="auto" w:fill="auto"/>
                </w:tcPr>
                <w:p w14:paraId="63137147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8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(10.06.) вт</w:t>
                  </w:r>
                </w:p>
                <w:p w14:paraId="21D8FC92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</w:rPr>
                  </w:pPr>
                  <w:r>
                    <w:rPr>
                      <w:b/>
                    </w:rPr>
                    <w:t>«Прикладное творчество и народные ремёсла»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Мастер-классы «Умелые ручки» </w:t>
                  </w:r>
                  <w:r>
                    <w:br w:type="textWrapping"/>
                  </w:r>
                  <w:r>
                    <w:t>2) Игра по станциям «Твори! Выдумывай! Пробуй!»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14:paraId="34B54AF7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9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(11.06.) ср</w:t>
                  </w:r>
                </w:p>
                <w:p w14:paraId="6E42C36C">
                  <w:pPr>
                    <w:pStyle w:val="9"/>
                    <w:spacing w:before="7"/>
                    <w:rPr>
                      <w:rFonts w:eastAsia="Calibri"/>
                    </w:rPr>
                  </w:pPr>
                  <w:r>
                    <w:rPr>
                      <w:rFonts w:ascii="Calibri" w:hAnsi="Calibri" w:eastAsia="Calibri"/>
                    </w:rPr>
                    <w:t xml:space="preserve"> </w:t>
                  </w:r>
                  <w:r>
                    <w:rPr>
                      <w:rFonts w:eastAsia="Calibri"/>
                      <w:b/>
                    </w:rPr>
                    <w:t>«Я и моя РоссиЯ»</w:t>
                  </w:r>
                  <w:r>
                    <w:rPr>
                      <w:rFonts w:eastAsia="Calibri"/>
                    </w:rPr>
                    <w:t xml:space="preserve"> 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 xml:space="preserve">1) Подготовка к празднику «Создаём праздник вместе» 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2)Праздничный калейдоскоп «По страницам нашей книги»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47BC4F7B">
                  <w:pPr>
                    <w:pStyle w:val="9"/>
                    <w:spacing w:before="7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10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(13.06.) пт</w:t>
                  </w:r>
                </w:p>
                <w:p w14:paraId="69BE53CC">
                  <w:pPr>
                    <w:pStyle w:val="9"/>
                    <w:spacing w:before="7"/>
                    <w:ind w:left="108"/>
                    <w:rPr>
                      <w:rFonts w:ascii="Calibri" w:hAnsi="Calibri" w:eastAsia="Calibri"/>
                      <w:b/>
                    </w:rPr>
                  </w:pPr>
                  <w:r>
                    <w:t xml:space="preserve"> </w:t>
                  </w:r>
                  <w:r>
                    <w:rPr>
                      <w:b/>
                    </w:rPr>
                    <w:t>«Открытые тайны великой страны»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Тематический час «Открываем Россию» </w:t>
                  </w:r>
                  <w:r>
                    <w:br w:type="textWrapping"/>
                  </w:r>
                  <w:r>
                    <w:t xml:space="preserve">2) Телемост «Содружество Орлят России» </w:t>
                  </w:r>
                  <w:r>
                    <w:br w:type="textWrapping"/>
                  </w:r>
                  <w:r>
                    <w:t>3) Праздничная танцевальная программа «В кругу друзей»</w:t>
                  </w:r>
                  <w:r>
                    <w:br w:type="textWrapping"/>
                  </w:r>
                  <w:r>
                    <w:t>4)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4A71B10B">
                  <w:pPr>
                    <w:pStyle w:val="9"/>
                    <w:spacing w:before="7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11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(14.06.) сб</w:t>
                  </w:r>
                </w:p>
                <w:p w14:paraId="6FC4EA63">
                  <w:pPr>
                    <w:pStyle w:val="9"/>
                    <w:spacing w:before="7"/>
                    <w:ind w:left="108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>«Я и моя семьЯ»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Творческая мастерская «Подарок своей семье» </w:t>
                  </w:r>
                  <w:r>
                    <w:br w:type="textWrapping"/>
                  </w:r>
                  <w:r>
                    <w:t>2) Гостиная династий «Ими гордится Россия»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36DDA0A7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12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(16.06.) пн</w:t>
                  </w:r>
                </w:p>
                <w:p w14:paraId="45DE97DD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>«Я и мои друзьЯ»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Большая командная игра «Физкульт-УРА!» </w:t>
                  </w:r>
                  <w:r>
                    <w:br w:type="textWrapping"/>
                  </w:r>
                  <w:r>
                    <w:t>2) Время отрядного творчества и общий сбор участников «От идеи – к делу!»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293316EE">
                  <w:pPr>
                    <w:pStyle w:val="9"/>
                    <w:spacing w:before="7"/>
                    <w:ind w:left="109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13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(17.06.) вт</w:t>
                  </w:r>
                </w:p>
                <w:p w14:paraId="67C3FCE7">
                  <w:pPr>
                    <w:pStyle w:val="9"/>
                    <w:spacing w:before="7"/>
                    <w:ind w:left="109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17 июня — День медицинского работника</w:t>
                  </w:r>
                </w:p>
                <w:p w14:paraId="2AA1A476">
                  <w:pPr>
                    <w:pStyle w:val="9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1) Минутка здоровья «Как сохранить зрение»</w:t>
                  </w:r>
                </w:p>
                <w:p w14:paraId="1DCDE05F">
                  <w:pPr>
                    <w:pStyle w:val="9"/>
                    <w:spacing w:before="7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2) Поздравительная программа, посвященная Дню медицинского работника.</w:t>
                  </w:r>
                </w:p>
                <w:p w14:paraId="3237D243">
                  <w:pPr>
                    <w:pStyle w:val="9"/>
                    <w:spacing w:before="7"/>
                    <w:ind w:left="109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rFonts w:eastAsia="Calibri"/>
                    </w:rPr>
                    <w:t>3)«Поздравляем Айболитов!»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4)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5541E052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14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(18.06.) ср</w:t>
                  </w:r>
                </w:p>
                <w:p w14:paraId="3EFDD63C">
                  <w:pPr>
                    <w:pStyle w:val="9"/>
                    <w:spacing w:before="7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rPr>
                      <w:b/>
                    </w:rPr>
                    <w:t xml:space="preserve"> «Национальная кухня»</w:t>
                  </w:r>
                  <w:r>
                    <w:t xml:space="preserve"> </w:t>
                  </w:r>
                  <w:r>
                    <w:br w:type="textWrapping"/>
                  </w:r>
                  <w:r>
                    <w:t xml:space="preserve">1) Настольная игра «Экспедиция вкусов» </w:t>
                  </w:r>
                  <w:r>
                    <w:br w:type="textWrapping"/>
                  </w:r>
                  <w:r>
                    <w:t>2) Костюмированное кулинарное шоу «Шкатулка рецептов»</w:t>
                  </w:r>
                  <w:r>
                    <w:br w:type="textWrapping"/>
                  </w:r>
                  <w:r>
                    <w:t>3) Работа кружков</w:t>
                  </w:r>
                </w:p>
              </w:tc>
            </w:tr>
            <w:tr w14:paraId="142F9DC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6" w:hRule="atLeast"/>
              </w:trPr>
              <w:tc>
                <w:tcPr>
                  <w:tcW w:w="2515" w:type="dxa"/>
                  <w:shd w:val="clear" w:color="auto" w:fill="auto"/>
                </w:tcPr>
                <w:p w14:paraId="07ADAD22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15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(19.06.) чт</w:t>
                  </w:r>
                </w:p>
                <w:p w14:paraId="32282C09">
                  <w:pPr>
                    <w:pStyle w:val="9"/>
                    <w:spacing w:before="8"/>
                    <w:ind w:left="110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 xml:space="preserve">«День театра и кино» </w:t>
                  </w:r>
                </w:p>
                <w:p w14:paraId="246BB351">
                  <w:pPr>
                    <w:pStyle w:val="9"/>
                    <w:spacing w:before="8"/>
                    <w:ind w:left="11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1) Минутка здоровья «Рейд. Чистые руки»</w:t>
                  </w:r>
                </w:p>
                <w:p w14:paraId="58EA3C24">
                  <w:pPr>
                    <w:pStyle w:val="9"/>
                    <w:spacing w:before="8"/>
                    <w:ind w:left="11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2) Постановка сказки/спектакля.</w:t>
                  </w:r>
                </w:p>
                <w:p w14:paraId="3EAD4F76">
                  <w:pPr>
                    <w:pStyle w:val="9"/>
                    <w:spacing w:before="8"/>
                    <w:ind w:left="11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3) Викторина «Лучший знаток кино»</w:t>
                  </w:r>
                </w:p>
                <w:p w14:paraId="77C76B10">
                  <w:pPr>
                    <w:pStyle w:val="9"/>
                    <w:spacing w:before="8"/>
                    <w:ind w:left="11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4) Изготовление масок.</w:t>
                  </w:r>
                </w:p>
                <w:p w14:paraId="73FF5C0B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</w:rPr>
                  </w:pPr>
                  <w:r>
                    <w:rPr>
                      <w:rFonts w:eastAsia="Calibri"/>
                    </w:rPr>
                    <w:t>5) Просмотр кино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6) Работа кружков</w:t>
                  </w:r>
                </w:p>
              </w:tc>
              <w:tc>
                <w:tcPr>
                  <w:tcW w:w="1935" w:type="dxa"/>
                  <w:shd w:val="clear" w:color="auto" w:fill="auto"/>
                </w:tcPr>
                <w:p w14:paraId="682C67DC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16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(20.06.) пт</w:t>
                  </w:r>
                </w:p>
                <w:p w14:paraId="04DB3392">
                  <w:pPr>
                    <w:pStyle w:val="9"/>
                    <w:spacing w:before="8"/>
                    <w:ind w:left="110"/>
                    <w:rPr>
                      <w:rFonts w:eastAsia="Calibri"/>
                      <w:b/>
                      <w:spacing w:val="-4"/>
                    </w:rPr>
                  </w:pPr>
                  <w:r>
                    <w:rPr>
                      <w:rFonts w:eastAsia="Calibri"/>
                      <w:b/>
                      <w:spacing w:val="-4"/>
                    </w:rPr>
                    <w:t xml:space="preserve">«День этикета» </w:t>
                  </w:r>
                </w:p>
                <w:p w14:paraId="4FFCAB63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 xml:space="preserve">1) Минутка здоровья «Как ухаживать за волосами» </w:t>
                  </w:r>
                </w:p>
                <w:p w14:paraId="6414501D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 xml:space="preserve">2) Веселый праздник «Цветочный этикет» </w:t>
                  </w:r>
                </w:p>
                <w:p w14:paraId="360FD9B2">
                  <w:pPr>
                    <w:pStyle w:val="9"/>
                    <w:spacing w:before="8"/>
                    <w:ind w:left="110"/>
                    <w:rPr>
                      <w:rFonts w:eastAsia="Calibri"/>
                      <w:b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3) Викторина «В мире этикета».</w:t>
                  </w:r>
                </w:p>
                <w:p w14:paraId="7A78C452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4) Работа кружков</w:t>
                  </w:r>
                </w:p>
                <w:p w14:paraId="6012541A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spacing w:val="-4"/>
                    </w:rPr>
                  </w:pPr>
                </w:p>
                <w:p w14:paraId="7106D61A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</w:tcPr>
                <w:p w14:paraId="2A16259B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17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(21.06.) сб</w:t>
                  </w:r>
                </w:p>
                <w:p w14:paraId="1D250A2C">
                  <w:pPr>
                    <w:pStyle w:val="9"/>
                    <w:spacing w:before="8"/>
                    <w:ind w:left="108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 xml:space="preserve">День памяти и скорби </w:t>
                  </w:r>
                </w:p>
                <w:p w14:paraId="6B8D7176">
                  <w:pPr>
                    <w:pStyle w:val="9"/>
                    <w:spacing w:before="8"/>
                    <w:ind w:left="108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1) Линейка. Возложение цветов к обелиску в с. Астрахановка</w:t>
                  </w:r>
                </w:p>
                <w:p w14:paraId="6BF6A470">
                  <w:pPr>
                    <w:pStyle w:val="9"/>
                    <w:spacing w:before="8"/>
                    <w:ind w:left="108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2) Памятная дата 22 июня 1941 года.</w:t>
                  </w:r>
                </w:p>
                <w:p w14:paraId="6F9C8B83">
                  <w:pPr>
                    <w:pStyle w:val="9"/>
                    <w:spacing w:before="8"/>
                    <w:ind w:left="108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3) Просмотр к/фильма «Так начиналась легенда» (о детских военных годах Ю.А. Гагарина).</w:t>
                  </w:r>
                </w:p>
                <w:p w14:paraId="155B09DA">
                  <w:pPr>
                    <w:pStyle w:val="9"/>
                    <w:spacing w:before="8"/>
                    <w:ind w:left="108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4) «Летние фантазии» - конкурс поделок</w:t>
                  </w:r>
                </w:p>
                <w:p w14:paraId="3D62BD60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</w:rPr>
                  </w:pPr>
                  <w:r>
                    <w:rPr>
                      <w:rFonts w:eastAsia="Calibri"/>
                    </w:rPr>
                    <w:t>5)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53FE62EC">
                  <w:pPr>
                    <w:pStyle w:val="9"/>
                    <w:spacing w:before="8"/>
                    <w:ind w:left="108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18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(23.06.) пн</w:t>
                  </w:r>
                </w:p>
                <w:p w14:paraId="579A5A16">
                  <w:pPr>
                    <w:pStyle w:val="9"/>
                    <w:rPr>
                      <w:rFonts w:eastAsia="Calibri"/>
                      <w:b/>
                      <w:spacing w:val="-4"/>
                    </w:rPr>
                  </w:pPr>
                  <w:r>
                    <w:rPr>
                      <w:rFonts w:eastAsia="Calibri"/>
                      <w:b/>
                      <w:bCs/>
                      <w:spacing w:val="-4"/>
                    </w:rPr>
                    <w:t>Международный олимпийский день</w:t>
                  </w:r>
                  <w:r>
                    <w:rPr>
                      <w:rFonts w:eastAsia="Calibri"/>
                      <w:spacing w:val="-4"/>
                    </w:rPr>
                    <w:t> </w:t>
                  </w:r>
                </w:p>
                <w:p w14:paraId="28991322">
                  <w:pPr>
                    <w:pStyle w:val="9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eastAsia="Calibri"/>
                      <w:spacing w:val="-4"/>
                    </w:rPr>
                    <w:t xml:space="preserve">1) Минутка здоровья «Как ухаживать за зубами» </w:t>
                  </w:r>
                </w:p>
                <w:p w14:paraId="61740345">
                  <w:pPr>
                    <w:pStyle w:val="9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2) Спортивный праздник, посвященный международному Олимпийскому дню</w:t>
                  </w:r>
                </w:p>
                <w:p w14:paraId="3176B2F4">
                  <w:pPr>
                    <w:pStyle w:val="9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 xml:space="preserve">3) Работа кружков 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4514E313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19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(24.06.) вт</w:t>
                  </w:r>
                </w:p>
                <w:p w14:paraId="336497F2">
                  <w:pPr>
                    <w:pStyle w:val="9"/>
                    <w:spacing w:before="8"/>
                    <w:ind w:left="110"/>
                    <w:rPr>
                      <w:rFonts w:eastAsia="Calibri"/>
                      <w:b/>
                      <w:spacing w:val="-4"/>
                    </w:rPr>
                  </w:pPr>
                  <w:r>
                    <w:rPr>
                      <w:rFonts w:eastAsia="Calibri"/>
                      <w:b/>
                      <w:spacing w:val="-4"/>
                    </w:rPr>
                    <w:t xml:space="preserve">«День безопасности» </w:t>
                  </w:r>
                </w:p>
                <w:p w14:paraId="3C3881CF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1) Беседа: «Правила дорожного движения и предупреждение детского дорожно-транспортного травматизма»</w:t>
                  </w:r>
                </w:p>
                <w:p w14:paraId="6F7FDF0E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2) «Путешествие в страну дорог и светофоров»</w:t>
                  </w:r>
                </w:p>
                <w:p w14:paraId="6FA766F2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>3) Конкурс рисунков</w:t>
                  </w:r>
                </w:p>
                <w:p w14:paraId="014206A3">
                  <w:pPr>
                    <w:pStyle w:val="9"/>
                    <w:spacing w:before="8"/>
                    <w:ind w:left="110"/>
                    <w:rPr>
                      <w:rFonts w:eastAsia="Calibri"/>
                      <w:spacing w:val="-4"/>
                    </w:rPr>
                  </w:pPr>
                  <w:r>
                    <w:rPr>
                      <w:rFonts w:eastAsia="Calibri"/>
                      <w:spacing w:val="-4"/>
                    </w:rPr>
                    <w:t xml:space="preserve">4) Викторина по ПДД </w:t>
                  </w:r>
                </w:p>
                <w:p w14:paraId="392E5996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</w:rPr>
                  </w:pPr>
                  <w:r>
                    <w:rPr>
                      <w:rFonts w:eastAsia="Calibri"/>
                      <w:spacing w:val="-4"/>
                    </w:rPr>
                    <w:t>5) Народные игры на свежем воздухе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7653144B">
                  <w:pPr>
                    <w:pStyle w:val="9"/>
                    <w:spacing w:before="8"/>
                    <w:ind w:left="109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20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(25.06.) ср</w:t>
                  </w:r>
                </w:p>
                <w:p w14:paraId="1C22806E">
                  <w:pPr>
                    <w:pStyle w:val="9"/>
                    <w:spacing w:before="8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  <w:b/>
                    </w:rPr>
                    <w:t xml:space="preserve">«День Нептуна» </w:t>
                  </w:r>
                </w:p>
                <w:p w14:paraId="0F266E34">
                  <w:pPr>
                    <w:pStyle w:val="9"/>
                    <w:spacing w:before="8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1) Минутка здоровья «закаливание водой» </w:t>
                  </w:r>
                </w:p>
                <w:p w14:paraId="5883FF4D">
                  <w:pPr>
                    <w:pStyle w:val="9"/>
                    <w:spacing w:before="8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2) Праздник «День Нептуна» </w:t>
                  </w:r>
                </w:p>
                <w:p w14:paraId="707AD80F">
                  <w:pPr>
                    <w:pStyle w:val="9"/>
                    <w:spacing w:before="8"/>
                    <w:ind w:left="109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3) Конкурс рисунков</w:t>
                  </w:r>
                  <w:r>
                    <w:rPr>
                      <w:rFonts w:eastAsia="Calibri"/>
                    </w:rPr>
                    <w:br w:type="textWrapping"/>
                  </w:r>
                  <w:r>
                    <w:rPr>
                      <w:rFonts w:eastAsia="Calibri"/>
                    </w:rPr>
                    <w:t>4) Работа кружков</w:t>
                  </w:r>
                </w:p>
              </w:tc>
              <w:tc>
                <w:tcPr>
                  <w:tcW w:w="2224" w:type="dxa"/>
                  <w:shd w:val="clear" w:color="auto" w:fill="auto"/>
                </w:tcPr>
                <w:p w14:paraId="39BBDB96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  <w:spacing w:val="-4"/>
                    </w:rPr>
                  </w:pPr>
                  <w:r>
                    <w:rPr>
                      <w:rFonts w:ascii="Calibri" w:hAnsi="Calibri" w:eastAsia="Calibri"/>
                      <w:b/>
                    </w:rPr>
                    <w:t xml:space="preserve">21 </w:t>
                  </w:r>
                  <w:r>
                    <w:rPr>
                      <w:rFonts w:ascii="Calibri" w:hAnsi="Calibri" w:eastAsia="Calibri"/>
                      <w:b/>
                      <w:spacing w:val="-4"/>
                    </w:rPr>
                    <w:t>день (26.06.) чт</w:t>
                  </w:r>
                </w:p>
                <w:p w14:paraId="4DA34799">
                  <w:pPr>
                    <w:pStyle w:val="9"/>
                    <w:spacing w:before="8"/>
                    <w:ind w:left="110"/>
                    <w:rPr>
                      <w:rFonts w:ascii="Calibri" w:hAnsi="Calibri" w:eastAsia="Calibri"/>
                      <w:b/>
                    </w:rPr>
                  </w:pPr>
                  <w:r>
                    <w:t xml:space="preserve">1) Итоговый период смены. </w:t>
                  </w:r>
                  <w:r>
                    <w:br w:type="textWrapping"/>
                  </w:r>
                  <w:r>
                    <w:t xml:space="preserve">2) Выход из игрового сюжета </w:t>
                  </w:r>
                  <w:r>
                    <w:br w:type="textWrapping"/>
                  </w:r>
                  <w:r>
                    <w:t xml:space="preserve">3) Итоговый сбор участников «Нас ждут новые открытия!» </w:t>
                  </w:r>
                  <w:r>
                    <w:br w:type="textWrapping"/>
                  </w:r>
                  <w:r>
                    <w:t>4) Линейка закрытия смены «Содружество Орлят России»</w:t>
                  </w:r>
                </w:p>
              </w:tc>
            </w:tr>
          </w:tbl>
          <w:p w14:paraId="2822EC8C"/>
          <w:p w14:paraId="502280E1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594D5328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2B80328B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399F8023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3AD32103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1E7694BC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  <w:p w14:paraId="0F7ADA5C">
            <w:pPr>
              <w:pStyle w:val="9"/>
              <w:spacing w:before="111" w:line="276" w:lineRule="auto"/>
              <w:ind w:left="110" w:right="678"/>
              <w:jc w:val="both"/>
              <w:rPr>
                <w:spacing w:val="-2"/>
                <w:sz w:val="24"/>
              </w:rPr>
            </w:pPr>
          </w:p>
        </w:tc>
      </w:tr>
      <w:tr w14:paraId="59203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00" w:type="dxa"/>
          <w:wAfter w:w="4771" w:type="dxa"/>
          <w:trHeight w:val="484" w:hRule="atLeast"/>
        </w:trPr>
        <w:tc>
          <w:tcPr>
            <w:tcW w:w="9895" w:type="dxa"/>
            <w:gridSpan w:val="2"/>
            <w:tcBorders>
              <w:top w:val="single" w:color="000000" w:sz="8" w:space="0"/>
            </w:tcBorders>
          </w:tcPr>
          <w:p w14:paraId="51F07489">
            <w:pPr>
              <w:pStyle w:val="9"/>
              <w:spacing w:line="320" w:lineRule="exact"/>
              <w:ind w:lef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110" w:type="dxa"/>
            <w:tcBorders>
              <w:bottom w:val="nil"/>
              <w:right w:val="nil"/>
            </w:tcBorders>
          </w:tcPr>
          <w:p w14:paraId="67F5C992">
            <w:pPr>
              <w:pStyle w:val="9"/>
              <w:ind w:left="0"/>
              <w:rPr>
                <w:sz w:val="24"/>
              </w:rPr>
            </w:pPr>
          </w:p>
        </w:tc>
      </w:tr>
      <w:tr w14:paraId="26118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00" w:type="dxa"/>
          <w:wAfter w:w="4771" w:type="dxa"/>
          <w:trHeight w:val="10764" w:hRule="atLeast"/>
        </w:trPr>
        <w:tc>
          <w:tcPr>
            <w:tcW w:w="2332" w:type="dxa"/>
          </w:tcPr>
          <w:p w14:paraId="0416A6DB">
            <w:pPr>
              <w:pStyle w:val="9"/>
              <w:spacing w:line="360" w:lineRule="auto"/>
              <w:ind w:left="110" w:right="694" w:firstLine="283"/>
              <w:jc w:val="both"/>
              <w:rPr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Кадровое обеспечение программы</w:t>
            </w:r>
          </w:p>
        </w:tc>
        <w:tc>
          <w:tcPr>
            <w:tcW w:w="7563" w:type="dxa"/>
          </w:tcPr>
          <w:p w14:paraId="26221B7D">
            <w:pPr>
              <w:pStyle w:val="9"/>
              <w:spacing w:line="360" w:lineRule="auto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Оздоровление и развитие детей в значительной степени зависит от знаний, умений и профессионализма взрослых, которые организуют жизнедеятельность лагеря. В реализации программы участвуют опытные педагоги и работники МБОУ «</w:t>
            </w:r>
            <w:r>
              <w:rPr>
                <w:sz w:val="24"/>
                <w:lang w:val="ru-RU"/>
              </w:rPr>
              <w:t>Астрахановская</w:t>
            </w:r>
            <w:r>
              <w:rPr>
                <w:rFonts w:hint="default"/>
                <w:sz w:val="24"/>
                <w:lang w:val="ru-RU"/>
              </w:rPr>
              <w:t xml:space="preserve"> ООШ</w:t>
            </w:r>
            <w:r>
              <w:rPr>
                <w:sz w:val="24"/>
              </w:rPr>
              <w:t>».</w:t>
            </w:r>
          </w:p>
          <w:p w14:paraId="67A6A49A">
            <w:pPr>
              <w:pStyle w:val="9"/>
              <w:spacing w:line="360" w:lineRule="auto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Штатное расписание лагеря включает следующие категории </w:t>
            </w:r>
            <w:r>
              <w:rPr>
                <w:spacing w:val="-2"/>
                <w:sz w:val="24"/>
              </w:rPr>
              <w:t>работников:</w:t>
            </w:r>
          </w:p>
          <w:p w14:paraId="53D4530C">
            <w:pPr>
              <w:pStyle w:val="9"/>
              <w:spacing w:line="360" w:lineRule="auto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со штатным расписанием в реализации программы </w:t>
            </w:r>
            <w:r>
              <w:rPr>
                <w:spacing w:val="-2"/>
                <w:sz w:val="24"/>
              </w:rPr>
              <w:t>участвуют:</w:t>
            </w:r>
          </w:p>
          <w:p w14:paraId="005D7D95">
            <w:pPr>
              <w:pStyle w:val="9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Координаторы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смены:</w:t>
            </w:r>
          </w:p>
          <w:p w14:paraId="746E4EBF">
            <w:pPr>
              <w:pStyle w:val="9"/>
              <w:numPr>
                <w:ilvl w:val="0"/>
                <w:numId w:val="12"/>
              </w:numPr>
              <w:tabs>
                <w:tab w:val="left" w:pos="531"/>
              </w:tabs>
              <w:spacing w:before="130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лагеря;</w:t>
            </w:r>
          </w:p>
          <w:p w14:paraId="4516150A">
            <w:pPr>
              <w:pStyle w:val="9"/>
              <w:numPr>
                <w:ilvl w:val="0"/>
                <w:numId w:val="12"/>
              </w:numPr>
              <w:tabs>
                <w:tab w:val="left" w:pos="531"/>
              </w:tabs>
              <w:spacing w:before="136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воспитатель;</w:t>
            </w:r>
          </w:p>
          <w:p w14:paraId="1E9E683C">
            <w:pPr>
              <w:pStyle w:val="9"/>
              <w:numPr>
                <w:ilvl w:val="0"/>
                <w:numId w:val="12"/>
              </w:numPr>
              <w:tabs>
                <w:tab w:val="left" w:pos="531"/>
              </w:tabs>
              <w:spacing w:before="138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вожатый;</w:t>
            </w:r>
          </w:p>
          <w:p w14:paraId="185A0B9C">
            <w:pPr>
              <w:pStyle w:val="9"/>
              <w:numPr>
                <w:ilvl w:val="0"/>
                <w:numId w:val="0"/>
              </w:numPr>
              <w:tabs>
                <w:tab w:val="left" w:pos="531"/>
              </w:tabs>
              <w:spacing w:before="137" w:after="0" w:line="240" w:lineRule="auto"/>
              <w:ind w:left="388" w:leftChars="0" w:right="0" w:rightChars="0"/>
              <w:jc w:val="left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-</w:t>
            </w:r>
            <w:r>
              <w:rPr>
                <w:spacing w:val="-2"/>
                <w:sz w:val="24"/>
              </w:rPr>
              <w:t>повар;</w:t>
            </w:r>
          </w:p>
          <w:p w14:paraId="1ECB8CB0">
            <w:pPr>
              <w:pStyle w:val="9"/>
              <w:numPr>
                <w:ilvl w:val="0"/>
                <w:numId w:val="12"/>
              </w:numPr>
              <w:tabs>
                <w:tab w:val="left" w:pos="531"/>
              </w:tabs>
              <w:spacing w:before="137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помещений;</w:t>
            </w:r>
          </w:p>
          <w:p w14:paraId="1D4498AD">
            <w:pPr>
              <w:pStyle w:val="9"/>
              <w:spacing w:before="137" w:line="362" w:lineRule="auto"/>
              <w:ind w:right="107" w:firstLine="283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обязанности сотрудников лагеря распределены следующим образом:</w:t>
            </w:r>
          </w:p>
          <w:p w14:paraId="7885C53C">
            <w:pPr>
              <w:pStyle w:val="9"/>
              <w:numPr>
                <w:ilvl w:val="0"/>
                <w:numId w:val="12"/>
              </w:numPr>
              <w:tabs>
                <w:tab w:val="left" w:pos="651"/>
              </w:tabs>
              <w:spacing w:before="0" w:after="0" w:line="360" w:lineRule="auto"/>
              <w:ind w:left="105" w:right="102" w:firstLine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Начальник лагеря </w:t>
            </w:r>
            <w:r>
              <w:rPr>
                <w:sz w:val="24"/>
              </w:rPr>
              <w:t>организует, координирует и контролирует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 лагеря,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 и сотрудников лагеря, оформляет необходимые документы на открытие и функционирование лагеря, руководит работой педагогического и вспомогательного персонала.</w:t>
            </w:r>
          </w:p>
          <w:p w14:paraId="7B44B444">
            <w:pPr>
              <w:pStyle w:val="9"/>
              <w:numPr>
                <w:ilvl w:val="0"/>
                <w:numId w:val="12"/>
              </w:numPr>
              <w:tabs>
                <w:tab w:val="left" w:pos="550"/>
              </w:tabs>
              <w:spacing w:before="0" w:after="0" w:line="362" w:lineRule="auto"/>
              <w:ind w:left="105" w:right="97" w:firstLine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Воспитатель </w:t>
            </w:r>
            <w:r>
              <w:rPr>
                <w:sz w:val="24"/>
              </w:rPr>
              <w:t>обеспечивает реализацию плана работы, обеспечивает и отвечает за безопасность детей во время проведения культмассовых мероприятий,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несёт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материальную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ответственность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имущество,</w:t>
            </w:r>
          </w:p>
          <w:p w14:paraId="0082156D">
            <w:pPr>
              <w:pStyle w:val="9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лагерь.</w:t>
            </w:r>
          </w:p>
        </w:tc>
        <w:tc>
          <w:tcPr>
            <w:tcW w:w="110" w:type="dxa"/>
            <w:tcBorders>
              <w:top w:val="nil"/>
              <w:bottom w:val="nil"/>
              <w:right w:val="nil"/>
            </w:tcBorders>
          </w:tcPr>
          <w:p w14:paraId="17206925">
            <w:pPr>
              <w:pStyle w:val="9"/>
              <w:ind w:left="0"/>
              <w:rPr>
                <w:sz w:val="24"/>
              </w:rPr>
            </w:pPr>
          </w:p>
        </w:tc>
      </w:tr>
    </w:tbl>
    <w:p w14:paraId="5CD387C2">
      <w:pPr>
        <w:pStyle w:val="9"/>
        <w:spacing w:after="0"/>
        <w:rPr>
          <w:sz w:val="24"/>
        </w:rPr>
        <w:sectPr>
          <w:type w:val="continuous"/>
          <w:pgSz w:w="16840" w:h="11910" w:orient="landscape"/>
          <w:pgMar w:top="283" w:right="680" w:bottom="850" w:left="1240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798"/>
      </w:tblGrid>
      <w:tr w14:paraId="7A14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2098" w:type="dxa"/>
          </w:tcPr>
          <w:p w14:paraId="79885886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14:paraId="50A7620A">
            <w:pPr>
              <w:pStyle w:val="9"/>
              <w:numPr>
                <w:ilvl w:val="0"/>
                <w:numId w:val="13"/>
              </w:numPr>
              <w:tabs>
                <w:tab w:val="left" w:pos="857"/>
              </w:tabs>
              <w:spacing w:before="0" w:after="0" w:line="360" w:lineRule="auto"/>
              <w:ind w:left="105" w:right="95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Инструктор по физическому воспитанию </w:t>
            </w:r>
            <w:r>
              <w:rPr>
                <w:sz w:val="24"/>
              </w:rPr>
              <w:t>проводит оздоровительную утреннюю зарядку, организует и проводит такие спортивно-массовые мероприятия, как спартакиады, личные первенства, весёлые старты.</w:t>
            </w:r>
          </w:p>
          <w:p w14:paraId="3402E2FF">
            <w:pPr>
              <w:pStyle w:val="9"/>
              <w:numPr>
                <w:ilvl w:val="0"/>
                <w:numId w:val="13"/>
              </w:numPr>
              <w:tabs>
                <w:tab w:val="left" w:pos="565"/>
              </w:tabs>
              <w:spacing w:before="0" w:after="0" w:line="360" w:lineRule="auto"/>
              <w:ind w:left="105" w:right="100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Вожатый </w:t>
            </w:r>
            <w:r>
              <w:rPr>
                <w:sz w:val="24"/>
              </w:rPr>
              <w:t>обеспечивает и отвечает за безопасность детей во время проведения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14:paraId="701DFA81">
            <w:pPr>
              <w:pStyle w:val="9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лагеря.</w:t>
            </w:r>
          </w:p>
        </w:tc>
      </w:tr>
      <w:tr w14:paraId="4FF13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2098" w:type="dxa"/>
          </w:tcPr>
          <w:p w14:paraId="4BD155A1">
            <w:pPr>
              <w:pStyle w:val="9"/>
              <w:spacing w:line="36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методическое обеспечение программы</w:t>
            </w:r>
          </w:p>
        </w:tc>
        <w:tc>
          <w:tcPr>
            <w:tcW w:w="7798" w:type="dxa"/>
          </w:tcPr>
          <w:p w14:paraId="6845A267">
            <w:pPr>
              <w:pStyle w:val="9"/>
              <w:tabs>
                <w:tab w:val="left" w:pos="1094"/>
                <w:tab w:val="left" w:pos="2422"/>
                <w:tab w:val="left" w:pos="3895"/>
                <w:tab w:val="left" w:pos="4935"/>
                <w:tab w:val="left" w:pos="6442"/>
              </w:tabs>
              <w:spacing w:line="360" w:lineRule="auto"/>
              <w:ind w:right="106" w:firstLine="28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>информационно-методическое обеспечение.</w:t>
            </w:r>
          </w:p>
          <w:p w14:paraId="412B12FC">
            <w:pPr>
              <w:pStyle w:val="9"/>
              <w:spacing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именно:</w:t>
            </w:r>
          </w:p>
          <w:p w14:paraId="6E86F1F9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133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сетки.</w:t>
            </w:r>
          </w:p>
          <w:p w14:paraId="671E85E8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142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процесса.</w:t>
            </w:r>
          </w:p>
          <w:p w14:paraId="2E3D70D4">
            <w:pPr>
              <w:pStyle w:val="9"/>
              <w:numPr>
                <w:ilvl w:val="0"/>
                <w:numId w:val="14"/>
              </w:numPr>
              <w:tabs>
                <w:tab w:val="left" w:pos="545"/>
              </w:tabs>
              <w:spacing w:before="137" w:after="0" w:line="360" w:lineRule="auto"/>
              <w:ind w:left="105" w:right="98" w:firstLine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установочного семинара для всех работающих лагерной </w:t>
            </w:r>
            <w:r>
              <w:rPr>
                <w:spacing w:val="-2"/>
                <w:sz w:val="24"/>
              </w:rPr>
              <w:t>смены.</w:t>
            </w:r>
          </w:p>
          <w:p w14:paraId="63300A06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0" w:after="0" w:line="274" w:lineRule="exact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планёрок.</w:t>
            </w:r>
          </w:p>
          <w:p w14:paraId="267FD32C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142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итогов.</w:t>
            </w:r>
          </w:p>
          <w:p w14:paraId="1335E91D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137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2B49A95E">
            <w:pPr>
              <w:pStyle w:val="9"/>
              <w:numPr>
                <w:ilvl w:val="0"/>
                <w:numId w:val="14"/>
              </w:numPr>
              <w:tabs>
                <w:tab w:val="left" w:pos="632"/>
              </w:tabs>
              <w:spacing w:before="137" w:after="0" w:line="360" w:lineRule="auto"/>
              <w:ind w:left="105" w:right="103" w:firstLine="283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воспитанников.</w:t>
            </w:r>
          </w:p>
          <w:p w14:paraId="3237C467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0" w:after="0" w:line="274" w:lineRule="exact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14:paraId="61859B7A">
            <w:pPr>
              <w:pStyle w:val="9"/>
              <w:numPr>
                <w:ilvl w:val="0"/>
                <w:numId w:val="14"/>
              </w:numPr>
              <w:tabs>
                <w:tab w:val="left" w:pos="531"/>
              </w:tabs>
              <w:spacing w:before="142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</w:tr>
      <w:tr w14:paraId="0C4D8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98" w:type="dxa"/>
            <w:tcBorders>
              <w:bottom w:val="nil"/>
            </w:tcBorders>
          </w:tcPr>
          <w:p w14:paraId="65784E36">
            <w:pPr>
              <w:pStyle w:val="9"/>
              <w:spacing w:line="268" w:lineRule="exact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Материально-</w:t>
            </w:r>
          </w:p>
        </w:tc>
        <w:tc>
          <w:tcPr>
            <w:tcW w:w="7798" w:type="dxa"/>
            <w:vMerge w:val="restart"/>
          </w:tcPr>
          <w:p w14:paraId="0A8BC947">
            <w:pPr>
              <w:pStyle w:val="9"/>
              <w:spacing w:line="360" w:lineRule="auto"/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творчества детей, наградная продукция, сладкие призы; печатная продукция (маршрутные листы, памятки, карты </w:t>
            </w:r>
            <w:r>
              <w:rPr>
                <w:spacing w:val="-2"/>
                <w:sz w:val="24"/>
              </w:rPr>
              <w:t>наблюдения)</w:t>
            </w:r>
          </w:p>
        </w:tc>
      </w:tr>
      <w:tr w14:paraId="778E2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98" w:type="dxa"/>
            <w:tcBorders>
              <w:top w:val="nil"/>
              <w:bottom w:val="nil"/>
            </w:tcBorders>
          </w:tcPr>
          <w:p w14:paraId="6FFDD5DA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техническое</w:t>
            </w:r>
          </w:p>
        </w:tc>
        <w:tc>
          <w:tcPr>
            <w:tcW w:w="7798" w:type="dxa"/>
            <w:vMerge w:val="continue"/>
            <w:tcBorders>
              <w:top w:val="nil"/>
            </w:tcBorders>
          </w:tcPr>
          <w:p w14:paraId="367E161E">
            <w:pPr>
              <w:rPr>
                <w:sz w:val="2"/>
                <w:szCs w:val="2"/>
              </w:rPr>
            </w:pPr>
          </w:p>
        </w:tc>
      </w:tr>
      <w:tr w14:paraId="39B7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98" w:type="dxa"/>
            <w:tcBorders>
              <w:top w:val="nil"/>
              <w:bottom w:val="nil"/>
            </w:tcBorders>
          </w:tcPr>
          <w:p w14:paraId="4E5ECD86">
            <w:pPr>
              <w:pStyle w:val="9"/>
              <w:spacing w:before="60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обеспечение</w:t>
            </w:r>
          </w:p>
        </w:tc>
        <w:tc>
          <w:tcPr>
            <w:tcW w:w="7798" w:type="dxa"/>
            <w:vMerge w:val="continue"/>
            <w:tcBorders>
              <w:top w:val="nil"/>
            </w:tcBorders>
          </w:tcPr>
          <w:p w14:paraId="67203633">
            <w:pPr>
              <w:rPr>
                <w:sz w:val="2"/>
                <w:szCs w:val="2"/>
              </w:rPr>
            </w:pPr>
          </w:p>
        </w:tc>
      </w:tr>
      <w:tr w14:paraId="3A51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98" w:type="dxa"/>
            <w:tcBorders>
              <w:top w:val="nil"/>
            </w:tcBorders>
          </w:tcPr>
          <w:p w14:paraId="2F53DD73">
            <w:pPr>
              <w:pStyle w:val="9"/>
              <w:spacing w:before="58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программы</w:t>
            </w:r>
          </w:p>
        </w:tc>
        <w:tc>
          <w:tcPr>
            <w:tcW w:w="7798" w:type="dxa"/>
            <w:vMerge w:val="continue"/>
            <w:tcBorders>
              <w:top w:val="nil"/>
            </w:tcBorders>
          </w:tcPr>
          <w:p w14:paraId="5EEC000C">
            <w:pPr>
              <w:rPr>
                <w:sz w:val="2"/>
                <w:szCs w:val="2"/>
              </w:rPr>
            </w:pPr>
          </w:p>
        </w:tc>
      </w:tr>
      <w:tr w14:paraId="7D27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2098" w:type="dxa"/>
            <w:tcBorders>
              <w:bottom w:val="nil"/>
            </w:tcBorders>
          </w:tcPr>
          <w:p w14:paraId="3A6A552E">
            <w:pPr>
              <w:pStyle w:val="9"/>
              <w:spacing w:line="360" w:lineRule="auto"/>
              <w:ind w:left="11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Механизм оценки эффективности реализации программы</w:t>
            </w:r>
          </w:p>
        </w:tc>
        <w:tc>
          <w:tcPr>
            <w:tcW w:w="7798" w:type="dxa"/>
            <w:tcBorders>
              <w:bottom w:val="nil"/>
            </w:tcBorders>
          </w:tcPr>
          <w:p w14:paraId="4E94479C">
            <w:pPr>
              <w:pStyle w:val="9"/>
              <w:tabs>
                <w:tab w:val="left" w:pos="1031"/>
                <w:tab w:val="left" w:pos="2494"/>
                <w:tab w:val="left" w:pos="4312"/>
                <w:tab w:val="left" w:pos="5966"/>
                <w:tab w:val="left" w:pos="7367"/>
              </w:tabs>
              <w:spacing w:line="360" w:lineRule="auto"/>
              <w:ind w:right="103" w:firstLine="283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r>
              <w:rPr>
                <w:sz w:val="24"/>
              </w:rPr>
              <w:t>планируем использовать следующие методы диагностики:</w:t>
            </w:r>
          </w:p>
          <w:p w14:paraId="0F6EBFCF">
            <w:pPr>
              <w:pStyle w:val="9"/>
              <w:numPr>
                <w:ilvl w:val="0"/>
                <w:numId w:val="15"/>
              </w:numPr>
              <w:tabs>
                <w:tab w:val="left" w:pos="550"/>
                <w:tab w:val="left" w:pos="3663"/>
              </w:tabs>
              <w:spacing w:before="0" w:after="0" w:line="360" w:lineRule="auto"/>
              <w:ind w:left="105" w:right="101" w:firstLine="28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Диагностика уровня психологического комфорта ребенка. Тест «Я в круге» (опросник М.И.Рожкова)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(Приложение №2)</w:t>
            </w:r>
            <w:r>
              <w:rPr>
                <w:b/>
                <w:sz w:val="24"/>
              </w:rPr>
              <w:t>.</w:t>
            </w:r>
          </w:p>
          <w:p w14:paraId="37562D64">
            <w:pPr>
              <w:pStyle w:val="9"/>
              <w:numPr>
                <w:ilvl w:val="0"/>
                <w:numId w:val="15"/>
              </w:numPr>
              <w:tabs>
                <w:tab w:val="left" w:pos="555"/>
              </w:tabs>
              <w:spacing w:before="0" w:after="0" w:line="410" w:lineRule="atLeast"/>
              <w:ind w:left="105" w:right="106" w:firstLine="28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Удовлетворённость отрядными вожатыми. Тест «Я и мои вожатые» (опросник М.И. Рожкова)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 № 3)</w:t>
            </w:r>
          </w:p>
        </w:tc>
      </w:tr>
      <w:tr w14:paraId="1EA44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098" w:type="dxa"/>
            <w:tcBorders>
              <w:top w:val="nil"/>
            </w:tcBorders>
          </w:tcPr>
          <w:p w14:paraId="4D4BC936">
            <w:pPr>
              <w:pStyle w:val="9"/>
              <w:spacing w:line="360" w:lineRule="auto"/>
              <w:ind w:left="110" w:right="95" w:firstLine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 анкеты и методики оценки </w:t>
            </w:r>
            <w:r>
              <w:rPr>
                <w:i/>
                <w:spacing w:val="-2"/>
                <w:sz w:val="24"/>
              </w:rPr>
              <w:t>результатов</w:t>
            </w:r>
          </w:p>
          <w:p w14:paraId="37462FFB">
            <w:pPr>
              <w:pStyle w:val="9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представляются</w:t>
            </w:r>
          </w:p>
        </w:tc>
        <w:tc>
          <w:tcPr>
            <w:tcW w:w="7798" w:type="dxa"/>
            <w:tcBorders>
              <w:top w:val="nil"/>
            </w:tcBorders>
          </w:tcPr>
          <w:p w14:paraId="16AC2C74">
            <w:pPr>
              <w:pStyle w:val="9"/>
              <w:spacing w:before="10"/>
              <w:ind w:left="0"/>
              <w:rPr>
                <w:sz w:val="24"/>
              </w:rPr>
            </w:pPr>
          </w:p>
          <w:p w14:paraId="5A9CF057">
            <w:pPr>
              <w:pStyle w:val="9"/>
              <w:numPr>
                <w:ilvl w:val="0"/>
                <w:numId w:val="16"/>
              </w:numPr>
              <w:tabs>
                <w:tab w:val="left" w:pos="531"/>
              </w:tabs>
              <w:spacing w:before="0" w:after="0" w:line="240" w:lineRule="auto"/>
              <w:ind w:left="531" w:right="0" w:hanging="14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(Приложение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4)</w:t>
            </w:r>
          </w:p>
          <w:p w14:paraId="718C0A08">
            <w:pPr>
              <w:pStyle w:val="9"/>
              <w:spacing w:before="15"/>
              <w:ind w:left="0"/>
              <w:rPr>
                <w:sz w:val="24"/>
              </w:rPr>
            </w:pPr>
          </w:p>
          <w:p w14:paraId="1E265808">
            <w:pPr>
              <w:pStyle w:val="9"/>
              <w:numPr>
                <w:ilvl w:val="0"/>
                <w:numId w:val="16"/>
              </w:numPr>
              <w:tabs>
                <w:tab w:val="left" w:pos="531"/>
              </w:tabs>
              <w:spacing w:before="0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(Приложение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5)</w:t>
            </w:r>
            <w:r>
              <w:rPr>
                <w:spacing w:val="-5"/>
                <w:sz w:val="24"/>
              </w:rPr>
              <w:t>.</w:t>
            </w:r>
          </w:p>
          <w:p w14:paraId="3BB7A35D">
            <w:pPr>
              <w:pStyle w:val="9"/>
              <w:numPr>
                <w:ilvl w:val="0"/>
                <w:numId w:val="16"/>
              </w:numPr>
              <w:tabs>
                <w:tab w:val="left" w:pos="531"/>
              </w:tabs>
              <w:spacing w:before="137" w:after="0" w:line="240" w:lineRule="auto"/>
              <w:ind w:left="531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(Приложение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6)</w:t>
            </w:r>
          </w:p>
        </w:tc>
      </w:tr>
    </w:tbl>
    <w:p w14:paraId="4E871A6B">
      <w:pPr>
        <w:pStyle w:val="9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right="850" w:bottom="1379" w:left="283" w:header="0" w:footer="1002" w:gutter="0"/>
          <w:cols w:space="720" w:num="1"/>
        </w:sectPr>
      </w:pPr>
    </w:p>
    <w:tbl>
      <w:tblPr>
        <w:tblStyle w:val="5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15"/>
        <w:gridCol w:w="2713"/>
        <w:gridCol w:w="4821"/>
        <w:gridCol w:w="149"/>
      </w:tblGrid>
      <w:tr w14:paraId="5B635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98" w:type="dxa"/>
          </w:tcPr>
          <w:p w14:paraId="1A3A5967">
            <w:pPr>
              <w:pStyle w:val="9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приложении</w:t>
            </w:r>
          </w:p>
        </w:tc>
        <w:tc>
          <w:tcPr>
            <w:tcW w:w="7798" w:type="dxa"/>
            <w:gridSpan w:val="4"/>
          </w:tcPr>
          <w:p w14:paraId="648102D7">
            <w:pPr>
              <w:pStyle w:val="9"/>
              <w:ind w:left="0"/>
              <w:rPr>
                <w:sz w:val="24"/>
              </w:rPr>
            </w:pPr>
          </w:p>
        </w:tc>
      </w:tr>
      <w:tr w14:paraId="14E3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098" w:type="dxa"/>
            <w:vMerge w:val="restart"/>
          </w:tcPr>
          <w:p w14:paraId="704E856F">
            <w:pPr>
              <w:pStyle w:val="9"/>
              <w:spacing w:line="360" w:lineRule="auto"/>
              <w:ind w:left="110" w:right="665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Факторы </w:t>
            </w:r>
            <w:r>
              <w:rPr>
                <w:b/>
                <w:spacing w:val="-4"/>
                <w:sz w:val="24"/>
              </w:rPr>
              <w:t>риска</w:t>
            </w:r>
          </w:p>
        </w:tc>
        <w:tc>
          <w:tcPr>
            <w:tcW w:w="7798" w:type="dxa"/>
            <w:gridSpan w:val="4"/>
          </w:tcPr>
          <w:p w14:paraId="552153BF">
            <w:pPr>
              <w:pStyle w:val="9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AF13754">
            <w:pPr>
              <w:pStyle w:val="9"/>
              <w:spacing w:before="137"/>
              <w:rPr>
                <w:i/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Например:</w:t>
            </w:r>
          </w:p>
        </w:tc>
      </w:tr>
      <w:tr w14:paraId="20529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3327BBFF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14:paraId="7388B19C"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14:paraId="6AB43882">
            <w:pPr>
              <w:pStyle w:val="9"/>
              <w:spacing w:line="273" w:lineRule="exact"/>
              <w:ind w:left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Факторы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риска</w:t>
            </w:r>
          </w:p>
        </w:tc>
        <w:tc>
          <w:tcPr>
            <w:tcW w:w="4821" w:type="dxa"/>
          </w:tcPr>
          <w:p w14:paraId="32E62974">
            <w:pPr>
              <w:pStyle w:val="9"/>
              <w:spacing w:line="273" w:lineRule="exact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профилактики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7D7C6918">
            <w:pPr>
              <w:pStyle w:val="9"/>
              <w:ind w:left="0"/>
              <w:rPr>
                <w:sz w:val="24"/>
              </w:rPr>
            </w:pPr>
          </w:p>
        </w:tc>
      </w:tr>
      <w:tr w14:paraId="31DFC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40FAAB5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327ACF67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48B164E7">
            <w:pPr>
              <w:pStyle w:val="9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Травмы</w:t>
            </w:r>
          </w:p>
        </w:tc>
        <w:tc>
          <w:tcPr>
            <w:tcW w:w="4821" w:type="dxa"/>
          </w:tcPr>
          <w:p w14:paraId="130A1504">
            <w:pPr>
              <w:pStyle w:val="9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A8CFB55">
            <w:pPr>
              <w:pStyle w:val="9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26764EC1">
            <w:pPr>
              <w:pStyle w:val="9"/>
              <w:ind w:left="0"/>
              <w:rPr>
                <w:sz w:val="24"/>
              </w:rPr>
            </w:pPr>
          </w:p>
        </w:tc>
      </w:tr>
      <w:tr w14:paraId="248F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7CCF8F16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1E89EB2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65074925">
            <w:pPr>
              <w:pStyle w:val="9"/>
              <w:spacing w:before="1" w:line="360" w:lineRule="auto"/>
              <w:ind w:left="10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Неблагоприятные </w:t>
            </w:r>
            <w:r>
              <w:rPr>
                <w:b/>
                <w:sz w:val="24"/>
              </w:rPr>
              <w:t>погодные условия</w:t>
            </w:r>
          </w:p>
        </w:tc>
        <w:tc>
          <w:tcPr>
            <w:tcW w:w="4821" w:type="dxa"/>
          </w:tcPr>
          <w:p w14:paraId="3E25438C">
            <w:pPr>
              <w:pStyle w:val="9"/>
              <w:spacing w:line="360" w:lineRule="auto"/>
              <w:ind w:left="106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- планирование деятельности с учетом погодных условий, корректировка программного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(перестановка</w:t>
            </w:r>
          </w:p>
          <w:p w14:paraId="46E7AD3D">
            <w:pPr>
              <w:pStyle w:val="9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7D2D36D0">
            <w:pPr>
              <w:pStyle w:val="9"/>
              <w:ind w:left="0"/>
              <w:rPr>
                <w:sz w:val="24"/>
              </w:rPr>
            </w:pPr>
          </w:p>
        </w:tc>
      </w:tr>
      <w:tr w14:paraId="28F60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5E33A2A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416DB5A8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2B5AC3DB">
            <w:pPr>
              <w:pStyle w:val="9"/>
              <w:spacing w:line="273" w:lineRule="exact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Клещи</w:t>
            </w:r>
          </w:p>
        </w:tc>
        <w:tc>
          <w:tcPr>
            <w:tcW w:w="4821" w:type="dxa"/>
          </w:tcPr>
          <w:p w14:paraId="0E0996DC">
            <w:pPr>
              <w:pStyle w:val="9"/>
              <w:numPr>
                <w:ilvl w:val="0"/>
                <w:numId w:val="17"/>
              </w:numPr>
              <w:tabs>
                <w:tab w:val="left" w:pos="546"/>
              </w:tabs>
              <w:spacing w:before="0" w:after="0" w:line="360" w:lineRule="auto"/>
              <w:ind w:left="106" w:right="96" w:firstLine="283"/>
              <w:jc w:val="left"/>
              <w:rPr>
                <w:sz w:val="24"/>
              </w:rPr>
            </w:pPr>
            <w:r>
              <w:rPr>
                <w:sz w:val="24"/>
              </w:rPr>
              <w:t>противоклещевая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лагеря;</w:t>
            </w:r>
          </w:p>
          <w:p w14:paraId="30F7302E">
            <w:pPr>
              <w:pStyle w:val="9"/>
              <w:numPr>
                <w:ilvl w:val="0"/>
                <w:numId w:val="17"/>
              </w:numPr>
              <w:tabs>
                <w:tab w:val="left" w:pos="706"/>
                <w:tab w:val="left" w:pos="2120"/>
                <w:tab w:val="left" w:pos="2955"/>
                <w:tab w:val="left" w:pos="3746"/>
                <w:tab w:val="left" w:pos="4101"/>
              </w:tabs>
              <w:spacing w:before="0" w:after="0" w:line="360" w:lineRule="auto"/>
              <w:ind w:left="106" w:right="102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цикла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мерах </w:t>
            </w:r>
            <w:r>
              <w:rPr>
                <w:spacing w:val="-2"/>
                <w:sz w:val="24"/>
              </w:rPr>
              <w:t>профилактики;</w:t>
            </w:r>
          </w:p>
          <w:p w14:paraId="3EDFEBD1">
            <w:pPr>
              <w:pStyle w:val="9"/>
              <w:numPr>
                <w:ilvl w:val="0"/>
                <w:numId w:val="17"/>
              </w:numPr>
              <w:tabs>
                <w:tab w:val="left" w:pos="532"/>
              </w:tabs>
              <w:spacing w:before="0" w:after="0" w:line="240" w:lineRule="auto"/>
              <w:ind w:left="53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52AFBF70">
            <w:pPr>
              <w:pStyle w:val="9"/>
              <w:ind w:left="0"/>
              <w:rPr>
                <w:sz w:val="24"/>
              </w:rPr>
            </w:pPr>
          </w:p>
        </w:tc>
      </w:tr>
      <w:tr w14:paraId="2936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1BCEC7F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30A35E18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60335D17">
            <w:pPr>
              <w:pStyle w:val="9"/>
              <w:spacing w:line="360" w:lineRule="auto"/>
              <w:ind w:left="100" w:right="98" w:firstLine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Низкая активность детей в процессе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14:paraId="007E4C52">
            <w:pPr>
              <w:pStyle w:val="9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21" w:type="dxa"/>
          </w:tcPr>
          <w:p w14:paraId="409EC44F">
            <w:pPr>
              <w:pStyle w:val="9"/>
              <w:spacing w:line="360" w:lineRule="auto"/>
              <w:ind w:left="106" w:right="93" w:firstLine="283"/>
              <w:jc w:val="both"/>
              <w:rPr>
                <w:sz w:val="24"/>
              </w:rPr>
            </w:pPr>
            <w:r>
              <w:rPr>
                <w:sz w:val="24"/>
              </w:rPr>
              <w:t>- повышение мотивации к творческой, познавательной и социально-значимой деятельности посредством применения игровых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>технологий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технологий</w:t>
            </w:r>
          </w:p>
          <w:p w14:paraId="6185ABEB">
            <w:pPr>
              <w:pStyle w:val="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18D85B32">
            <w:pPr>
              <w:pStyle w:val="9"/>
              <w:ind w:left="0"/>
              <w:rPr>
                <w:sz w:val="24"/>
              </w:rPr>
            </w:pPr>
          </w:p>
        </w:tc>
      </w:tr>
      <w:tr w14:paraId="05D11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0A139840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37CEA18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14:paraId="189D65D7">
            <w:pPr>
              <w:pStyle w:val="9"/>
              <w:tabs>
                <w:tab w:val="left" w:pos="1751"/>
                <w:tab w:val="left" w:pos="2356"/>
              </w:tabs>
              <w:spacing w:line="360" w:lineRule="auto"/>
              <w:ind w:left="100" w:right="95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Конфликтные ситуации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временных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детских коллективах</w:t>
            </w:r>
          </w:p>
        </w:tc>
        <w:tc>
          <w:tcPr>
            <w:tcW w:w="4821" w:type="dxa"/>
          </w:tcPr>
          <w:p w14:paraId="0564FA1A">
            <w:pPr>
              <w:pStyle w:val="9"/>
              <w:numPr>
                <w:ilvl w:val="0"/>
                <w:numId w:val="18"/>
              </w:numPr>
              <w:tabs>
                <w:tab w:val="left" w:pos="877"/>
              </w:tabs>
              <w:spacing w:before="0" w:after="0" w:line="360" w:lineRule="auto"/>
              <w:ind w:left="106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работа психолого-педагогической службы лагеря (тематические занятия, консультации, тренинги);</w:t>
            </w:r>
          </w:p>
          <w:p w14:paraId="494A775D">
            <w:pPr>
              <w:pStyle w:val="9"/>
              <w:numPr>
                <w:ilvl w:val="0"/>
                <w:numId w:val="18"/>
              </w:numPr>
              <w:tabs>
                <w:tab w:val="left" w:pos="599"/>
              </w:tabs>
              <w:spacing w:before="0" w:after="0" w:line="240" w:lineRule="auto"/>
              <w:ind w:left="599" w:right="0" w:hanging="2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7E5247A">
            <w:pPr>
              <w:pStyle w:val="9"/>
              <w:spacing w:before="13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0BE88C93">
            <w:pPr>
              <w:pStyle w:val="9"/>
              <w:ind w:left="0"/>
              <w:rPr>
                <w:sz w:val="24"/>
              </w:rPr>
            </w:pPr>
          </w:p>
        </w:tc>
      </w:tr>
      <w:tr w14:paraId="4DAE3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 w14:paraId="4ED09AD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continue"/>
            <w:tcBorders>
              <w:top w:val="nil"/>
            </w:tcBorders>
          </w:tcPr>
          <w:p w14:paraId="5BD4F69F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bottom w:val="single" w:color="000000" w:sz="8" w:space="0"/>
            </w:tcBorders>
          </w:tcPr>
          <w:p w14:paraId="6F6C1F1A">
            <w:pPr>
              <w:pStyle w:val="9"/>
              <w:tabs>
                <w:tab w:val="left" w:pos="1900"/>
              </w:tabs>
              <w:spacing w:before="1" w:line="360" w:lineRule="auto"/>
              <w:ind w:left="100" w:right="99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Несоответствие сюжета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смены </w:t>
            </w:r>
            <w:r>
              <w:rPr>
                <w:b/>
                <w:spacing w:val="-2"/>
                <w:sz w:val="24"/>
              </w:rPr>
              <w:t>возрастным</w:t>
            </w:r>
          </w:p>
          <w:p w14:paraId="6FFE99B5">
            <w:pPr>
              <w:pStyle w:val="9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особенностям</w:t>
            </w:r>
          </w:p>
          <w:p w14:paraId="401C4B75">
            <w:pPr>
              <w:pStyle w:val="9"/>
              <w:spacing w:before="13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  <w:tc>
          <w:tcPr>
            <w:tcW w:w="4821" w:type="dxa"/>
            <w:tcBorders>
              <w:bottom w:val="single" w:color="000000" w:sz="8" w:space="0"/>
            </w:tcBorders>
          </w:tcPr>
          <w:p w14:paraId="43DCB9E8">
            <w:pPr>
              <w:pStyle w:val="9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смены;</w:t>
            </w:r>
          </w:p>
          <w:p w14:paraId="5AF7A71D">
            <w:pPr>
              <w:pStyle w:val="9"/>
              <w:tabs>
                <w:tab w:val="left" w:pos="3800"/>
              </w:tabs>
              <w:spacing w:before="137"/>
              <w:ind w:left="3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методик,</w:t>
            </w:r>
          </w:p>
          <w:p w14:paraId="53CCFF49">
            <w:pPr>
              <w:pStyle w:val="9"/>
              <w:tabs>
                <w:tab w:val="left" w:pos="3810"/>
              </w:tabs>
              <w:spacing w:before="136" w:line="360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стимулирующих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самодеятельности.</w:t>
            </w:r>
          </w:p>
        </w:tc>
        <w:tc>
          <w:tcPr>
            <w:tcW w:w="149" w:type="dxa"/>
            <w:tcBorders>
              <w:top w:val="nil"/>
            </w:tcBorders>
          </w:tcPr>
          <w:p w14:paraId="22C579B2">
            <w:pPr>
              <w:pStyle w:val="9"/>
              <w:ind w:left="0"/>
              <w:rPr>
                <w:sz w:val="24"/>
              </w:rPr>
            </w:pPr>
          </w:p>
        </w:tc>
      </w:tr>
      <w:tr w14:paraId="289BA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098" w:type="dxa"/>
          </w:tcPr>
          <w:p w14:paraId="322BFDF0">
            <w:pPr>
              <w:pStyle w:val="9"/>
              <w:spacing w:before="270" w:line="410" w:lineRule="atLeast"/>
              <w:ind w:left="110" w:right="304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Система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7798" w:type="dxa"/>
            <w:gridSpan w:val="4"/>
            <w:tcBorders>
              <w:top w:val="single" w:color="000000" w:sz="8" w:space="0"/>
            </w:tcBorders>
          </w:tcPr>
          <w:p w14:paraId="3C74B192">
            <w:pPr>
              <w:pStyle w:val="9"/>
              <w:spacing w:line="263" w:lineRule="exact"/>
              <w:ind w:left="388"/>
              <w:rPr>
                <w:sz w:val="24"/>
              </w:rPr>
            </w:pPr>
          </w:p>
        </w:tc>
      </w:tr>
    </w:tbl>
    <w:p w14:paraId="502A43DE">
      <w:pPr>
        <w:pStyle w:val="9"/>
        <w:spacing w:after="0" w:line="263" w:lineRule="exact"/>
        <w:rPr>
          <w:sz w:val="24"/>
        </w:rPr>
      </w:pPr>
    </w:p>
    <w:p w14:paraId="53A11286">
      <w:pPr>
        <w:pStyle w:val="9"/>
        <w:spacing w:after="0" w:line="263" w:lineRule="exact"/>
        <w:rPr>
          <w:sz w:val="24"/>
        </w:rPr>
      </w:pPr>
    </w:p>
    <w:p w14:paraId="315D8C90"/>
    <w:p w14:paraId="09FCCD5C">
      <w:pPr>
        <w:pStyle w:val="9"/>
        <w:spacing w:after="0" w:line="263" w:lineRule="exact"/>
        <w:rPr>
          <w:sz w:val="24"/>
        </w:rPr>
        <w:sectPr>
          <w:type w:val="continuous"/>
          <w:pgSz w:w="16840" w:h="11910" w:orient="landscape"/>
          <w:pgMar w:top="283" w:right="680" w:bottom="850" w:left="1240" w:header="0" w:footer="1002" w:gutter="0"/>
          <w:cols w:space="720" w:num="1"/>
        </w:sectPr>
      </w:pPr>
    </w:p>
    <w:p w14:paraId="18C49C44">
      <w:pPr>
        <w:pStyle w:val="3"/>
        <w:spacing w:before="90"/>
        <w:ind w:left="427"/>
        <w:jc w:val="both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-5080</wp:posOffset>
                </wp:positionV>
                <wp:extent cx="6290310" cy="465328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465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310" h="4653280">
                              <a:moveTo>
                                <a:pt x="6290132" y="0"/>
                              </a:moveTo>
                              <a:lnTo>
                                <a:pt x="6284074" y="0"/>
                              </a:lnTo>
                              <a:lnTo>
                                <a:pt x="6284036" y="6096"/>
                              </a:lnTo>
                              <a:lnTo>
                                <a:pt x="6284036" y="4646676"/>
                              </a:lnTo>
                              <a:lnTo>
                                <a:pt x="6096" y="4646676"/>
                              </a:lnTo>
                              <a:lnTo>
                                <a:pt x="6096" y="6096"/>
                              </a:lnTo>
                              <a:lnTo>
                                <a:pt x="6284036" y="6096"/>
                              </a:lnTo>
                              <a:lnTo>
                                <a:pt x="62840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646676"/>
                              </a:lnTo>
                              <a:lnTo>
                                <a:pt x="0" y="4652772"/>
                              </a:lnTo>
                              <a:lnTo>
                                <a:pt x="6096" y="4652772"/>
                              </a:lnTo>
                              <a:lnTo>
                                <a:pt x="6284036" y="4652772"/>
                              </a:lnTo>
                              <a:lnTo>
                                <a:pt x="6290132" y="4652772"/>
                              </a:lnTo>
                              <a:lnTo>
                                <a:pt x="6290132" y="4646676"/>
                              </a:lnTo>
                              <a:lnTo>
                                <a:pt x="6290132" y="6096"/>
                              </a:lnTo>
                              <a:lnTo>
                                <a:pt x="6290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9.75pt;margin-top:-0.4pt;height:366.4pt;width:495.3pt;mso-position-horizontal-relative:page;z-index:-251654144;mso-width-relative:page;mso-height-relative:page;" fillcolor="#000000" filled="t" stroked="f" coordsize="6290310,4653280" o:gfxdata="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4P2GXYAAAACQEAAA8AAAAAAAAAAQAgAAAA&#10;IgAAAGRycy9kb3ducmV2LnhtbFBLAQIUABQAAAAIAIdO4kC7aURIfQIAAE8HAAAOAAAAAAAAAAEA&#10;IAAAACcBAABkcnMvZTJvRG9jLnhtbFBLBQYAAAAABgAGAFkBAAAWBgAAAAA=&#10;" path="m6290132,0l6284074,0,6284036,6096,6284036,4646676,6096,4646676,6096,6096,6284036,6096,6284036,0,6096,0,0,0,0,6096,0,4646676,0,4652772,6096,4652772,6284036,4652772,6290132,4652772,6290132,4646676,6290132,6096,629013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Список</w:t>
      </w:r>
      <w:r>
        <w:rPr>
          <w:spacing w:val="-6"/>
        </w:rPr>
        <w:t xml:space="preserve"> </w:t>
      </w:r>
      <w:r>
        <w:t>использованных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14:paraId="14BD6209">
      <w:pPr>
        <w:pStyle w:val="8"/>
        <w:numPr>
          <w:ilvl w:val="0"/>
          <w:numId w:val="19"/>
        </w:numPr>
        <w:tabs>
          <w:tab w:val="left" w:pos="1147"/>
          <w:tab w:val="left" w:pos="1521"/>
        </w:tabs>
        <w:spacing w:before="55" w:after="0" w:line="276" w:lineRule="auto"/>
        <w:ind w:left="1147" w:right="1244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Зарипова, С.И. Кравцова, О.В. Шевердина. ФГБОУ ВДЦ</w:t>
      </w:r>
    </w:p>
    <w:p w14:paraId="10F391D2">
      <w:pPr>
        <w:pStyle w:val="6"/>
        <w:spacing w:before="8"/>
        <w:ind w:left="427"/>
        <w:jc w:val="both"/>
      </w:pPr>
      <w:r>
        <w:t>«Орлёнок»,</w:t>
      </w:r>
      <w:r>
        <w:rPr>
          <w:spacing w:val="2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с.</w:t>
      </w:r>
    </w:p>
    <w:p w14:paraId="77C7C320">
      <w:pPr>
        <w:pStyle w:val="8"/>
        <w:numPr>
          <w:ilvl w:val="0"/>
          <w:numId w:val="19"/>
        </w:numPr>
        <w:tabs>
          <w:tab w:val="left" w:pos="1147"/>
          <w:tab w:val="left" w:pos="1521"/>
        </w:tabs>
        <w:spacing w:before="113" w:after="0" w:line="278" w:lineRule="auto"/>
        <w:ind w:left="1147" w:right="1259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Багапова Л.Д. «Мгновения отличного настроения»: методический сборник игр и упражнений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отрядного педагога / Л.Д. Багапова, А.ПА. Сайфина, Н.А. Сакович. ФГБОУВДЦ «Орлёнок», 2020. – 40 с.</w:t>
      </w:r>
    </w:p>
    <w:p w14:paraId="3B68DE2F">
      <w:pPr>
        <w:pStyle w:val="8"/>
        <w:numPr>
          <w:ilvl w:val="0"/>
          <w:numId w:val="19"/>
        </w:numPr>
        <w:tabs>
          <w:tab w:val="left" w:pos="1147"/>
          <w:tab w:val="left" w:pos="1521"/>
        </w:tabs>
        <w:spacing w:before="33" w:after="0" w:line="276" w:lineRule="auto"/>
        <w:ind w:left="1147" w:right="1255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Васильковская Н.И. «Создай команду!»: методическое пособие / Н.И. Васильковская,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А.А.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Сайфина,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Л.Р.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Уварова,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Ю.С.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Шатрова.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ФГБОУ</w:t>
      </w:r>
      <w:r>
        <w:rPr>
          <w:spacing w:val="56"/>
          <w:w w:val="150"/>
          <w:sz w:val="24"/>
        </w:rPr>
        <w:t xml:space="preserve"> </w:t>
      </w:r>
      <w:r>
        <w:rPr>
          <w:spacing w:val="-5"/>
          <w:sz w:val="24"/>
        </w:rPr>
        <w:t>ВДЦ</w:t>
      </w:r>
    </w:p>
    <w:p w14:paraId="179D3BF7">
      <w:pPr>
        <w:pStyle w:val="6"/>
        <w:spacing w:before="0" w:line="275" w:lineRule="exact"/>
        <w:ind w:left="1147"/>
      </w:pPr>
      <w:r>
        <w:rPr>
          <w:spacing w:val="-2"/>
        </w:rPr>
        <w:t>«Орлёнок»,</w:t>
      </w:r>
      <w:r>
        <w:rPr>
          <w:spacing w:val="1"/>
        </w:rPr>
        <w:t xml:space="preserve"> </w:t>
      </w:r>
      <w:r>
        <w:rPr>
          <w:spacing w:val="-2"/>
        </w:rPr>
        <w:t>2020.</w:t>
      </w:r>
    </w:p>
    <w:p w14:paraId="7A7BD976">
      <w:pPr>
        <w:pStyle w:val="6"/>
        <w:spacing w:before="45"/>
        <w:ind w:left="427"/>
        <w:jc w:val="both"/>
      </w:pPr>
      <w:r>
        <w:t>–</w:t>
      </w:r>
      <w:r>
        <w:rPr>
          <w:spacing w:val="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14:paraId="553EF3FD">
      <w:pPr>
        <w:pStyle w:val="8"/>
        <w:numPr>
          <w:ilvl w:val="0"/>
          <w:numId w:val="19"/>
        </w:numPr>
        <w:tabs>
          <w:tab w:val="left" w:pos="1147"/>
          <w:tab w:val="left" w:pos="1521"/>
        </w:tabs>
        <w:spacing w:before="123" w:after="0" w:line="278" w:lineRule="auto"/>
        <w:ind w:left="1147" w:right="1251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Иванченко И.В. «Как рождается микрогруппа?»: методическое пособие Издание 2-е, переработанное и дополненное. ФГБОУ ВДЦ «Орлёнок», 2020. –</w:t>
      </w:r>
      <w:r>
        <w:rPr>
          <w:spacing w:val="80"/>
          <w:sz w:val="24"/>
        </w:rPr>
        <w:t xml:space="preserve"> </w:t>
      </w:r>
      <w:r>
        <w:rPr>
          <w:sz w:val="24"/>
        </w:rPr>
        <w:t>80 с.</w:t>
      </w:r>
    </w:p>
    <w:p w14:paraId="54B510E6">
      <w:pPr>
        <w:pStyle w:val="8"/>
        <w:numPr>
          <w:ilvl w:val="0"/>
          <w:numId w:val="19"/>
        </w:numPr>
        <w:tabs>
          <w:tab w:val="left" w:pos="1147"/>
          <w:tab w:val="left" w:pos="1521"/>
        </w:tabs>
        <w:spacing w:before="0" w:after="0" w:line="276" w:lineRule="auto"/>
        <w:ind w:left="1147" w:right="1253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Ковалёва А.Г. «Педагогика «Орлёнка» в терминах и понятиях»: уч. пособие- словарь / А.Г. Ковалёва, Е.И. Бойко, С.И. Панченко, И.В. Романец, А.М. Кузнецова. – М: Собеседник, 2005. – 192 с.</w:t>
      </w:r>
    </w:p>
    <w:p w14:paraId="4FD83251">
      <w:pPr>
        <w:pStyle w:val="8"/>
        <w:numPr>
          <w:ilvl w:val="0"/>
          <w:numId w:val="19"/>
        </w:numPr>
        <w:tabs>
          <w:tab w:val="left" w:pos="1945"/>
        </w:tabs>
        <w:spacing w:before="0" w:after="0" w:line="240" w:lineRule="auto"/>
        <w:ind w:left="1945" w:right="0" w:hanging="1158"/>
        <w:jc w:val="left"/>
        <w:rPr>
          <w:sz w:val="24"/>
        </w:rPr>
      </w:pPr>
      <w:r>
        <w:rPr>
          <w:sz w:val="24"/>
        </w:rPr>
        <w:t>Хуснутдинова</w:t>
      </w:r>
      <w:r>
        <w:rPr>
          <w:spacing w:val="-17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«Орлёнок».</w:t>
      </w:r>
      <w:r>
        <w:rPr>
          <w:spacing w:val="-9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5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9"/>
          <w:sz w:val="24"/>
        </w:rPr>
        <w:t xml:space="preserve"> </w:t>
      </w:r>
      <w:r>
        <w:rPr>
          <w:sz w:val="24"/>
        </w:rPr>
        <w:t>2005.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352с.</w:t>
      </w:r>
    </w:p>
    <w:p w14:paraId="5C9C6E03">
      <w:pPr>
        <w:pStyle w:val="8"/>
        <w:numPr>
          <w:ilvl w:val="0"/>
          <w:numId w:val="19"/>
        </w:numPr>
        <w:tabs>
          <w:tab w:val="left" w:pos="1147"/>
          <w:tab w:val="left" w:pos="1945"/>
        </w:tabs>
        <w:spacing w:before="35" w:after="0" w:line="266" w:lineRule="auto"/>
        <w:ind w:left="1147" w:right="149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spacing w:val="-2"/>
          <w:sz w:val="24"/>
        </w:rPr>
        <w:t>Чукина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М.В. «Сказки-подсказки»: методическое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М.В.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Чукина, </w:t>
      </w:r>
      <w:r>
        <w:rPr>
          <w:sz w:val="24"/>
        </w:rPr>
        <w:t>Ю.С.Шатрова. ФГБОУ ВДЦ «Орлёнок», 2020. – 64 с.</w:t>
      </w:r>
    </w:p>
    <w:p w14:paraId="18C94DEC">
      <w:pPr>
        <w:pStyle w:val="8"/>
        <w:spacing w:after="0" w:line="266" w:lineRule="auto"/>
        <w:jc w:val="left"/>
        <w:rPr>
          <w:rFonts w:ascii="Calibri" w:hAnsi="Calibri"/>
          <w:sz w:val="24"/>
        </w:rPr>
        <w:sectPr>
          <w:pgSz w:w="11910" w:h="16840"/>
          <w:pgMar w:top="700" w:right="850" w:bottom="1240" w:left="283" w:header="0" w:footer="1002" w:gutter="0"/>
          <w:cols w:space="720" w:num="1"/>
        </w:sectPr>
      </w:pPr>
    </w:p>
    <w:p w14:paraId="2120E2B3">
      <w:pPr>
        <w:spacing w:before="69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039FAAED">
      <w:pPr>
        <w:pStyle w:val="6"/>
        <w:spacing w:before="81"/>
        <w:rPr>
          <w:b/>
          <w:sz w:val="20"/>
        </w:rPr>
      </w:pPr>
      <w:r>
        <w:rPr>
          <w:b/>
          <w:sz w:val="20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340995</wp:posOffset>
            </wp:positionH>
            <wp:positionV relativeFrom="paragraph">
              <wp:posOffset>212725</wp:posOffset>
            </wp:positionV>
            <wp:extent cx="1390650" cy="1457325"/>
            <wp:effectExtent l="0" t="0" r="0" b="0"/>
            <wp:wrapTopAndBottom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521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2280285</wp:posOffset>
                </wp:positionH>
                <wp:positionV relativeFrom="paragraph">
                  <wp:posOffset>429895</wp:posOffset>
                </wp:positionV>
                <wp:extent cx="2387600" cy="48641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486409"/>
                          <a:chOff x="0" y="0"/>
                          <a:chExt cx="2387600" cy="4864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508762" y="139429"/>
                            <a:ext cx="1878964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 h="347345">
                                <a:moveTo>
                                  <a:pt x="317119" y="107950"/>
                                </a:moveTo>
                                <a:lnTo>
                                  <a:pt x="306971" y="63284"/>
                                </a:lnTo>
                                <a:lnTo>
                                  <a:pt x="276733" y="28321"/>
                                </a:lnTo>
                                <a:lnTo>
                                  <a:pt x="231648" y="6883"/>
                                </a:lnTo>
                                <a:lnTo>
                                  <a:pt x="231648" y="91567"/>
                                </a:lnTo>
                                <a:lnTo>
                                  <a:pt x="188277" y="92163"/>
                                </a:lnTo>
                                <a:lnTo>
                                  <a:pt x="58166" y="95377"/>
                                </a:lnTo>
                                <a:lnTo>
                                  <a:pt x="61683" y="79590"/>
                                </a:lnTo>
                                <a:lnTo>
                                  <a:pt x="61747" y="79311"/>
                                </a:lnTo>
                                <a:lnTo>
                                  <a:pt x="89509" y="41783"/>
                                </a:lnTo>
                                <a:lnTo>
                                  <a:pt x="133692" y="22860"/>
                                </a:lnTo>
                                <a:lnTo>
                                  <a:pt x="150241" y="21336"/>
                                </a:lnTo>
                                <a:lnTo>
                                  <a:pt x="161201" y="21729"/>
                                </a:lnTo>
                                <a:lnTo>
                                  <a:pt x="202222" y="34874"/>
                                </a:lnTo>
                                <a:lnTo>
                                  <a:pt x="228511" y="69557"/>
                                </a:lnTo>
                                <a:lnTo>
                                  <a:pt x="231648" y="91567"/>
                                </a:lnTo>
                                <a:lnTo>
                                  <a:pt x="231648" y="6883"/>
                                </a:lnTo>
                                <a:lnTo>
                                  <a:pt x="230632" y="6502"/>
                                </a:lnTo>
                                <a:lnTo>
                                  <a:pt x="203288" y="1346"/>
                                </a:lnTo>
                                <a:lnTo>
                                  <a:pt x="173101" y="0"/>
                                </a:lnTo>
                                <a:lnTo>
                                  <a:pt x="137464" y="3175"/>
                                </a:lnTo>
                                <a:lnTo>
                                  <a:pt x="75577" y="24041"/>
                                </a:lnTo>
                                <a:lnTo>
                                  <a:pt x="27901" y="63931"/>
                                </a:lnTo>
                                <a:lnTo>
                                  <a:pt x="3111" y="118554"/>
                                </a:lnTo>
                                <a:lnTo>
                                  <a:pt x="0" y="151257"/>
                                </a:lnTo>
                                <a:lnTo>
                                  <a:pt x="3035" y="181279"/>
                                </a:lnTo>
                                <a:lnTo>
                                  <a:pt x="27266" y="230797"/>
                                </a:lnTo>
                                <a:lnTo>
                                  <a:pt x="73418" y="266331"/>
                                </a:lnTo>
                                <a:lnTo>
                                  <a:pt x="131152" y="283527"/>
                                </a:lnTo>
                                <a:lnTo>
                                  <a:pt x="163703" y="285115"/>
                                </a:lnTo>
                                <a:lnTo>
                                  <a:pt x="193459" y="282562"/>
                                </a:lnTo>
                                <a:lnTo>
                                  <a:pt x="220738" y="275996"/>
                                </a:lnTo>
                                <a:lnTo>
                                  <a:pt x="245364" y="265353"/>
                                </a:lnTo>
                                <a:lnTo>
                                  <a:pt x="267208" y="250571"/>
                                </a:lnTo>
                                <a:lnTo>
                                  <a:pt x="282016" y="236855"/>
                                </a:lnTo>
                                <a:lnTo>
                                  <a:pt x="285686" y="233464"/>
                                </a:lnTo>
                                <a:lnTo>
                                  <a:pt x="300253" y="215620"/>
                                </a:lnTo>
                                <a:lnTo>
                                  <a:pt x="310781" y="196964"/>
                                </a:lnTo>
                                <a:lnTo>
                                  <a:pt x="317119" y="177419"/>
                                </a:lnTo>
                                <a:lnTo>
                                  <a:pt x="308737" y="173609"/>
                                </a:lnTo>
                                <a:lnTo>
                                  <a:pt x="304419" y="171577"/>
                                </a:lnTo>
                                <a:lnTo>
                                  <a:pt x="272034" y="212725"/>
                                </a:lnTo>
                                <a:lnTo>
                                  <a:pt x="229235" y="232638"/>
                                </a:lnTo>
                                <a:lnTo>
                                  <a:pt x="194818" y="236855"/>
                                </a:lnTo>
                                <a:lnTo>
                                  <a:pt x="168071" y="235178"/>
                                </a:lnTo>
                                <a:lnTo>
                                  <a:pt x="119926" y="219252"/>
                                </a:lnTo>
                                <a:lnTo>
                                  <a:pt x="80772" y="186753"/>
                                </a:lnTo>
                                <a:lnTo>
                                  <a:pt x="60502" y="140576"/>
                                </a:lnTo>
                                <a:lnTo>
                                  <a:pt x="58166" y="112395"/>
                                </a:lnTo>
                                <a:lnTo>
                                  <a:pt x="161696" y="109613"/>
                                </a:lnTo>
                                <a:lnTo>
                                  <a:pt x="317119" y="107950"/>
                                </a:lnTo>
                                <a:close/>
                              </a:path>
                              <a:path w="1878964" h="347345">
                                <a:moveTo>
                                  <a:pt x="910844" y="280035"/>
                                </a:moveTo>
                                <a:lnTo>
                                  <a:pt x="867537" y="266319"/>
                                </a:lnTo>
                                <a:lnTo>
                                  <a:pt x="839101" y="234911"/>
                                </a:lnTo>
                                <a:lnTo>
                                  <a:pt x="810209" y="193116"/>
                                </a:lnTo>
                                <a:lnTo>
                                  <a:pt x="795502" y="173850"/>
                                </a:lnTo>
                                <a:lnTo>
                                  <a:pt x="763993" y="144780"/>
                                </a:lnTo>
                                <a:lnTo>
                                  <a:pt x="734187" y="135636"/>
                                </a:lnTo>
                                <a:lnTo>
                                  <a:pt x="746506" y="130276"/>
                                </a:lnTo>
                                <a:lnTo>
                                  <a:pt x="758482" y="120802"/>
                                </a:lnTo>
                                <a:lnTo>
                                  <a:pt x="770064" y="107162"/>
                                </a:lnTo>
                                <a:lnTo>
                                  <a:pt x="781177" y="89281"/>
                                </a:lnTo>
                                <a:lnTo>
                                  <a:pt x="786117" y="80835"/>
                                </a:lnTo>
                                <a:lnTo>
                                  <a:pt x="790600" y="73952"/>
                                </a:lnTo>
                                <a:lnTo>
                                  <a:pt x="794562" y="68643"/>
                                </a:lnTo>
                                <a:lnTo>
                                  <a:pt x="797941" y="64897"/>
                                </a:lnTo>
                                <a:lnTo>
                                  <a:pt x="802005" y="61087"/>
                                </a:lnTo>
                                <a:lnTo>
                                  <a:pt x="808101" y="59436"/>
                                </a:lnTo>
                                <a:lnTo>
                                  <a:pt x="820420" y="59944"/>
                                </a:lnTo>
                                <a:lnTo>
                                  <a:pt x="827024" y="61341"/>
                                </a:lnTo>
                                <a:lnTo>
                                  <a:pt x="844219" y="66827"/>
                                </a:lnTo>
                                <a:lnTo>
                                  <a:pt x="851877" y="68808"/>
                                </a:lnTo>
                                <a:lnTo>
                                  <a:pt x="889889" y="63881"/>
                                </a:lnTo>
                                <a:lnTo>
                                  <a:pt x="899414" y="52578"/>
                                </a:lnTo>
                                <a:lnTo>
                                  <a:pt x="899414" y="37973"/>
                                </a:lnTo>
                                <a:lnTo>
                                  <a:pt x="861568" y="17399"/>
                                </a:lnTo>
                                <a:lnTo>
                                  <a:pt x="850265" y="16383"/>
                                </a:lnTo>
                                <a:lnTo>
                                  <a:pt x="839406" y="16497"/>
                                </a:lnTo>
                                <a:lnTo>
                                  <a:pt x="793038" y="31153"/>
                                </a:lnTo>
                                <a:lnTo>
                                  <a:pt x="758698" y="77597"/>
                                </a:lnTo>
                                <a:lnTo>
                                  <a:pt x="749630" y="93179"/>
                                </a:lnTo>
                                <a:lnTo>
                                  <a:pt x="719074" y="121539"/>
                                </a:lnTo>
                                <a:lnTo>
                                  <a:pt x="680186" y="130149"/>
                                </a:lnTo>
                                <a:lnTo>
                                  <a:pt x="664591" y="130302"/>
                                </a:lnTo>
                                <a:lnTo>
                                  <a:pt x="664591" y="86360"/>
                                </a:lnTo>
                                <a:lnTo>
                                  <a:pt x="670687" y="45148"/>
                                </a:lnTo>
                                <a:lnTo>
                                  <a:pt x="706056" y="27063"/>
                                </a:lnTo>
                                <a:lnTo>
                                  <a:pt x="723138" y="25654"/>
                                </a:lnTo>
                                <a:lnTo>
                                  <a:pt x="723138" y="14478"/>
                                </a:lnTo>
                                <a:lnTo>
                                  <a:pt x="630631" y="11480"/>
                                </a:lnTo>
                                <a:lnTo>
                                  <a:pt x="538213" y="9144"/>
                                </a:lnTo>
                                <a:lnTo>
                                  <a:pt x="538213" y="20320"/>
                                </a:lnTo>
                                <a:lnTo>
                                  <a:pt x="555002" y="22542"/>
                                </a:lnTo>
                                <a:lnTo>
                                  <a:pt x="568579" y="25755"/>
                                </a:lnTo>
                                <a:lnTo>
                                  <a:pt x="596061" y="67094"/>
                                </a:lnTo>
                                <a:lnTo>
                                  <a:pt x="596773" y="84328"/>
                                </a:lnTo>
                                <a:lnTo>
                                  <a:pt x="596773" y="128397"/>
                                </a:lnTo>
                                <a:lnTo>
                                  <a:pt x="553567" y="121399"/>
                                </a:lnTo>
                                <a:lnTo>
                                  <a:pt x="520890" y="99352"/>
                                </a:lnTo>
                                <a:lnTo>
                                  <a:pt x="492937" y="53200"/>
                                </a:lnTo>
                                <a:lnTo>
                                  <a:pt x="483438" y="38976"/>
                                </a:lnTo>
                                <a:lnTo>
                                  <a:pt x="452716" y="12331"/>
                                </a:lnTo>
                                <a:lnTo>
                                  <a:pt x="409702" y="3937"/>
                                </a:lnTo>
                                <a:lnTo>
                                  <a:pt x="400405" y="4292"/>
                                </a:lnTo>
                                <a:lnTo>
                                  <a:pt x="361823" y="21844"/>
                                </a:lnTo>
                                <a:lnTo>
                                  <a:pt x="361823" y="37592"/>
                                </a:lnTo>
                                <a:lnTo>
                                  <a:pt x="397002" y="57531"/>
                                </a:lnTo>
                                <a:lnTo>
                                  <a:pt x="402640" y="57226"/>
                                </a:lnTo>
                                <a:lnTo>
                                  <a:pt x="409295" y="56286"/>
                                </a:lnTo>
                                <a:lnTo>
                                  <a:pt x="416979" y="54698"/>
                                </a:lnTo>
                                <a:lnTo>
                                  <a:pt x="434213" y="50165"/>
                                </a:lnTo>
                                <a:lnTo>
                                  <a:pt x="441198" y="49149"/>
                                </a:lnTo>
                                <a:lnTo>
                                  <a:pt x="475107" y="71970"/>
                                </a:lnTo>
                                <a:lnTo>
                                  <a:pt x="480060" y="80772"/>
                                </a:lnTo>
                                <a:lnTo>
                                  <a:pt x="491159" y="99174"/>
                                </a:lnTo>
                                <a:lnTo>
                                  <a:pt x="502742" y="113423"/>
                                </a:lnTo>
                                <a:lnTo>
                                  <a:pt x="514718" y="123571"/>
                                </a:lnTo>
                                <a:lnTo>
                                  <a:pt x="527037" y="129667"/>
                                </a:lnTo>
                                <a:lnTo>
                                  <a:pt x="517144" y="130733"/>
                                </a:lnTo>
                                <a:lnTo>
                                  <a:pt x="478917" y="150012"/>
                                </a:lnTo>
                                <a:lnTo>
                                  <a:pt x="451027" y="182727"/>
                                </a:lnTo>
                                <a:lnTo>
                                  <a:pt x="421589" y="223596"/>
                                </a:lnTo>
                                <a:lnTo>
                                  <a:pt x="410997" y="236601"/>
                                </a:lnTo>
                                <a:lnTo>
                                  <a:pt x="375564" y="260946"/>
                                </a:lnTo>
                                <a:lnTo>
                                  <a:pt x="350393" y="264414"/>
                                </a:lnTo>
                                <a:lnTo>
                                  <a:pt x="350393" y="275336"/>
                                </a:lnTo>
                                <a:lnTo>
                                  <a:pt x="378015" y="275412"/>
                                </a:lnTo>
                                <a:lnTo>
                                  <a:pt x="460883" y="276225"/>
                                </a:lnTo>
                                <a:lnTo>
                                  <a:pt x="478370" y="252082"/>
                                </a:lnTo>
                                <a:lnTo>
                                  <a:pt x="531241" y="180213"/>
                                </a:lnTo>
                                <a:lnTo>
                                  <a:pt x="561086" y="147701"/>
                                </a:lnTo>
                                <a:lnTo>
                                  <a:pt x="584390" y="144081"/>
                                </a:lnTo>
                                <a:lnTo>
                                  <a:pt x="596773" y="144145"/>
                                </a:lnTo>
                                <a:lnTo>
                                  <a:pt x="596773" y="205105"/>
                                </a:lnTo>
                                <a:lnTo>
                                  <a:pt x="596125" y="221805"/>
                                </a:lnTo>
                                <a:lnTo>
                                  <a:pt x="579602" y="258432"/>
                                </a:lnTo>
                                <a:lnTo>
                                  <a:pt x="538213" y="266700"/>
                                </a:lnTo>
                                <a:lnTo>
                                  <a:pt x="538213" y="277622"/>
                                </a:lnTo>
                                <a:lnTo>
                                  <a:pt x="630631" y="279958"/>
                                </a:lnTo>
                                <a:lnTo>
                                  <a:pt x="723138" y="282956"/>
                                </a:lnTo>
                                <a:lnTo>
                                  <a:pt x="723138" y="272161"/>
                                </a:lnTo>
                                <a:lnTo>
                                  <a:pt x="684174" y="262686"/>
                                </a:lnTo>
                                <a:lnTo>
                                  <a:pt x="665365" y="225920"/>
                                </a:lnTo>
                                <a:lnTo>
                                  <a:pt x="664591" y="207010"/>
                                </a:lnTo>
                                <a:lnTo>
                                  <a:pt x="664591" y="146177"/>
                                </a:lnTo>
                                <a:lnTo>
                                  <a:pt x="705612" y="155676"/>
                                </a:lnTo>
                                <a:lnTo>
                                  <a:pt x="730123" y="185801"/>
                                </a:lnTo>
                                <a:lnTo>
                                  <a:pt x="800354" y="285877"/>
                                </a:lnTo>
                                <a:lnTo>
                                  <a:pt x="910844" y="290830"/>
                                </a:lnTo>
                                <a:lnTo>
                                  <a:pt x="910844" y="280035"/>
                                </a:lnTo>
                                <a:close/>
                              </a:path>
                              <a:path w="1878964" h="347345">
                                <a:moveTo>
                                  <a:pt x="1348867" y="46990"/>
                                </a:moveTo>
                                <a:lnTo>
                                  <a:pt x="1174877" y="36576"/>
                                </a:lnTo>
                                <a:lnTo>
                                  <a:pt x="1174877" y="47752"/>
                                </a:lnTo>
                                <a:lnTo>
                                  <a:pt x="1187323" y="49161"/>
                                </a:lnTo>
                                <a:lnTo>
                                  <a:pt x="1197813" y="51498"/>
                                </a:lnTo>
                                <a:lnTo>
                                  <a:pt x="1223670" y="80632"/>
                                </a:lnTo>
                                <a:lnTo>
                                  <a:pt x="1224661" y="91059"/>
                                </a:lnTo>
                                <a:lnTo>
                                  <a:pt x="1184338" y="122428"/>
                                </a:lnTo>
                                <a:lnTo>
                                  <a:pt x="1103172" y="184594"/>
                                </a:lnTo>
                                <a:lnTo>
                                  <a:pt x="1062863" y="216027"/>
                                </a:lnTo>
                                <a:lnTo>
                                  <a:pt x="1062863" y="93218"/>
                                </a:lnTo>
                                <a:lnTo>
                                  <a:pt x="1063167" y="78828"/>
                                </a:lnTo>
                                <a:lnTo>
                                  <a:pt x="1082929" y="46228"/>
                                </a:lnTo>
                                <a:lnTo>
                                  <a:pt x="1107033" y="44094"/>
                                </a:lnTo>
                                <a:lnTo>
                                  <a:pt x="1119632" y="44577"/>
                                </a:lnTo>
                                <a:lnTo>
                                  <a:pt x="1119632" y="33401"/>
                                </a:lnTo>
                                <a:lnTo>
                                  <a:pt x="1074381" y="30861"/>
                                </a:lnTo>
                                <a:lnTo>
                                  <a:pt x="938657" y="23749"/>
                                </a:lnTo>
                                <a:lnTo>
                                  <a:pt x="938657" y="34925"/>
                                </a:lnTo>
                                <a:lnTo>
                                  <a:pt x="951877" y="35839"/>
                                </a:lnTo>
                                <a:lnTo>
                                  <a:pt x="962736" y="37198"/>
                                </a:lnTo>
                                <a:lnTo>
                                  <a:pt x="994232" y="64604"/>
                                </a:lnTo>
                                <a:lnTo>
                                  <a:pt x="995426" y="89662"/>
                                </a:lnTo>
                                <a:lnTo>
                                  <a:pt x="995426" y="232029"/>
                                </a:lnTo>
                                <a:lnTo>
                                  <a:pt x="985266" y="274066"/>
                                </a:lnTo>
                                <a:lnTo>
                                  <a:pt x="955078" y="281622"/>
                                </a:lnTo>
                                <a:lnTo>
                                  <a:pt x="938657" y="281432"/>
                                </a:lnTo>
                                <a:lnTo>
                                  <a:pt x="938657" y="292227"/>
                                </a:lnTo>
                                <a:lnTo>
                                  <a:pt x="981875" y="294373"/>
                                </a:lnTo>
                                <a:lnTo>
                                  <a:pt x="1111504" y="301371"/>
                                </a:lnTo>
                                <a:lnTo>
                                  <a:pt x="1111504" y="290576"/>
                                </a:lnTo>
                                <a:lnTo>
                                  <a:pt x="1072642" y="278765"/>
                                </a:lnTo>
                                <a:lnTo>
                                  <a:pt x="1062863" y="243840"/>
                                </a:lnTo>
                                <a:lnTo>
                                  <a:pt x="1103172" y="212369"/>
                                </a:lnTo>
                                <a:lnTo>
                                  <a:pt x="1184338" y="150025"/>
                                </a:lnTo>
                                <a:lnTo>
                                  <a:pt x="1224661" y="118618"/>
                                </a:lnTo>
                                <a:lnTo>
                                  <a:pt x="1224661" y="244983"/>
                                </a:lnTo>
                                <a:lnTo>
                                  <a:pt x="1223962" y="260489"/>
                                </a:lnTo>
                                <a:lnTo>
                                  <a:pt x="1196086" y="293204"/>
                                </a:lnTo>
                                <a:lnTo>
                                  <a:pt x="1183360" y="294106"/>
                                </a:lnTo>
                                <a:lnTo>
                                  <a:pt x="1167892" y="293751"/>
                                </a:lnTo>
                                <a:lnTo>
                                  <a:pt x="1167892" y="304673"/>
                                </a:lnTo>
                                <a:lnTo>
                                  <a:pt x="1348867" y="315468"/>
                                </a:lnTo>
                                <a:lnTo>
                                  <a:pt x="1348867" y="304673"/>
                                </a:lnTo>
                                <a:lnTo>
                                  <a:pt x="1335697" y="303606"/>
                                </a:lnTo>
                                <a:lnTo>
                                  <a:pt x="1324965" y="302094"/>
                                </a:lnTo>
                                <a:lnTo>
                                  <a:pt x="1293266" y="273900"/>
                                </a:lnTo>
                                <a:lnTo>
                                  <a:pt x="1292098" y="249047"/>
                                </a:lnTo>
                                <a:lnTo>
                                  <a:pt x="1292098" y="106553"/>
                                </a:lnTo>
                                <a:lnTo>
                                  <a:pt x="1300988" y="65151"/>
                                </a:lnTo>
                                <a:lnTo>
                                  <a:pt x="1336268" y="57658"/>
                                </a:lnTo>
                                <a:lnTo>
                                  <a:pt x="1348867" y="58166"/>
                                </a:lnTo>
                                <a:lnTo>
                                  <a:pt x="1348867" y="46990"/>
                                </a:lnTo>
                                <a:close/>
                              </a:path>
                              <a:path w="1878964" h="347345">
                                <a:moveTo>
                                  <a:pt x="1878838" y="78486"/>
                                </a:moveTo>
                                <a:lnTo>
                                  <a:pt x="1752473" y="71501"/>
                                </a:lnTo>
                                <a:lnTo>
                                  <a:pt x="1723478" y="119519"/>
                                </a:lnTo>
                                <a:lnTo>
                                  <a:pt x="1664690" y="215138"/>
                                </a:lnTo>
                                <a:lnTo>
                                  <a:pt x="1635633" y="263144"/>
                                </a:lnTo>
                                <a:lnTo>
                                  <a:pt x="1612277" y="221945"/>
                                </a:lnTo>
                                <a:lnTo>
                                  <a:pt x="1541373" y="98742"/>
                                </a:lnTo>
                                <a:lnTo>
                                  <a:pt x="1518031" y="57531"/>
                                </a:lnTo>
                                <a:lnTo>
                                  <a:pt x="1386459" y="49403"/>
                                </a:lnTo>
                                <a:lnTo>
                                  <a:pt x="1386459" y="60452"/>
                                </a:lnTo>
                                <a:lnTo>
                                  <a:pt x="1399679" y="61582"/>
                                </a:lnTo>
                                <a:lnTo>
                                  <a:pt x="1410538" y="63080"/>
                                </a:lnTo>
                                <a:lnTo>
                                  <a:pt x="1442046" y="90868"/>
                                </a:lnTo>
                                <a:lnTo>
                                  <a:pt x="1443228" y="115951"/>
                                </a:lnTo>
                                <a:lnTo>
                                  <a:pt x="1443228" y="258318"/>
                                </a:lnTo>
                                <a:lnTo>
                                  <a:pt x="1433068" y="300228"/>
                                </a:lnTo>
                                <a:lnTo>
                                  <a:pt x="1402956" y="307416"/>
                                </a:lnTo>
                                <a:lnTo>
                                  <a:pt x="1386459" y="306959"/>
                                </a:lnTo>
                                <a:lnTo>
                                  <a:pt x="1386459" y="317754"/>
                                </a:lnTo>
                                <a:lnTo>
                                  <a:pt x="1529461" y="326644"/>
                                </a:lnTo>
                                <a:lnTo>
                                  <a:pt x="1529461" y="315849"/>
                                </a:lnTo>
                                <a:lnTo>
                                  <a:pt x="1517713" y="314883"/>
                                </a:lnTo>
                                <a:lnTo>
                                  <a:pt x="1507655" y="313486"/>
                                </a:lnTo>
                                <a:lnTo>
                                  <a:pt x="1474939" y="290842"/>
                                </a:lnTo>
                                <a:lnTo>
                                  <a:pt x="1472692" y="260223"/>
                                </a:lnTo>
                                <a:lnTo>
                                  <a:pt x="1472692" y="98679"/>
                                </a:lnTo>
                                <a:lnTo>
                                  <a:pt x="1499412" y="145351"/>
                                </a:lnTo>
                                <a:lnTo>
                                  <a:pt x="1580642" y="284810"/>
                                </a:lnTo>
                                <a:lnTo>
                                  <a:pt x="1607439" y="331470"/>
                                </a:lnTo>
                                <a:lnTo>
                                  <a:pt x="1621790" y="332359"/>
                                </a:lnTo>
                                <a:lnTo>
                                  <a:pt x="1648053" y="288899"/>
                                </a:lnTo>
                                <a:lnTo>
                                  <a:pt x="1727847" y="159042"/>
                                </a:lnTo>
                                <a:lnTo>
                                  <a:pt x="1754124" y="115570"/>
                                </a:lnTo>
                                <a:lnTo>
                                  <a:pt x="1754124" y="277114"/>
                                </a:lnTo>
                                <a:lnTo>
                                  <a:pt x="1742694" y="319532"/>
                                </a:lnTo>
                                <a:lnTo>
                                  <a:pt x="1713153" y="326339"/>
                                </a:lnTo>
                                <a:lnTo>
                                  <a:pt x="1697736" y="326009"/>
                                </a:lnTo>
                                <a:lnTo>
                                  <a:pt x="1697736" y="336804"/>
                                </a:lnTo>
                                <a:lnTo>
                                  <a:pt x="1742998" y="339445"/>
                                </a:lnTo>
                                <a:lnTo>
                                  <a:pt x="1878838" y="346837"/>
                                </a:lnTo>
                                <a:lnTo>
                                  <a:pt x="1878838" y="336042"/>
                                </a:lnTo>
                                <a:lnTo>
                                  <a:pt x="1867090" y="335165"/>
                                </a:lnTo>
                                <a:lnTo>
                                  <a:pt x="1857032" y="333870"/>
                                </a:lnTo>
                                <a:lnTo>
                                  <a:pt x="1824291" y="311543"/>
                                </a:lnTo>
                                <a:lnTo>
                                  <a:pt x="1821942" y="280797"/>
                                </a:lnTo>
                                <a:lnTo>
                                  <a:pt x="1821942" y="138430"/>
                                </a:lnTo>
                                <a:lnTo>
                                  <a:pt x="1827403" y="100584"/>
                                </a:lnTo>
                                <a:lnTo>
                                  <a:pt x="1866163" y="89141"/>
                                </a:lnTo>
                                <a:lnTo>
                                  <a:pt x="1878838" y="89535"/>
                                </a:lnTo>
                                <a:lnTo>
                                  <a:pt x="1878838" y="78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58" cy="458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662" y="101330"/>
                            <a:ext cx="317119" cy="284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927" y="105267"/>
                            <a:ext cx="560451" cy="286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191" y="125079"/>
                            <a:ext cx="410210" cy="2917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994" y="150606"/>
                            <a:ext cx="492378" cy="297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179.55pt;margin-top:33.85pt;height:38.3pt;width:188pt;mso-position-horizontal-relative:page;mso-wrap-distance-bottom:0pt;mso-wrap-distance-top:0pt;z-index:-251651072;mso-width-relative:page;mso-height-relative:page;" coordsize="2387600,486409" o:gfxdata="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">
                <o:lock v:ext="edit" aspectratio="f"/>
                <v:shape id="Graphic 6" o:spid="_x0000_s1026" o:spt="100" style="position:absolute;left:508762;top:139429;height:347345;width:1878964;" fillcolor="#C0C0C0" filled="t" stroked="f" coordsize="1878964,347345" o:gfxdata="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d5oO8AAAA&#10;2gAAAA8AAAAAAAAAAQAgAAAAIgAAAGRycy9kb3ducmV2LnhtbFBLAQIUABQAAAAIAIdO4kAzLwWe&#10;OwAAADkAAAAQAAAAAAAAAAEAIAAAAAsBAABkcnMvc2hhcGV4bWwueG1sUEsFBgAAAAAGAAYAWwEA&#10;ALUDAAAAAA==&#10;" path="m317119,107950l306971,63284,276733,28321,231648,6883,231648,91567,188277,92163,58166,95377,61683,79590,61747,79311,89509,41783,133692,22860,150241,21336,161201,21729,202222,34874,228511,69557,231648,91567,231648,6883,230632,6502,203288,1346,173101,0,137464,3175,75577,24041,27901,63931,3111,118554,0,151257,3035,181279,27266,230797,73418,266331,131152,283527,163703,285115,193459,282562,220738,275996,245364,265353,267208,250571,282016,236855,285686,233464,300253,215620,310781,196964,317119,177419,308737,173609,304419,171577,272034,212725,229235,232638,194818,236855,168071,235178,119926,219252,80772,186753,60502,140576,58166,112395,161696,109613,317119,107950xem910844,280035l867537,266319,839101,234911,810209,193116,795502,173850,763993,144780,734187,135636,746506,130276,758482,120802,770064,107162,781177,89281,786117,80835,790600,73952,794562,68643,797941,64897,802005,61087,808101,59436,820420,59944,827024,61341,844219,66827,851877,68808,889889,63881,899414,52578,899414,37973,861568,17399,850265,16383,839406,16497,793038,31153,758698,77597,749630,93179,719074,121539,680186,130149,664591,130302,664591,86360,670687,45148,706056,27063,723138,25654,723138,14478,630631,11480,538213,9144,538213,20320,555002,22542,568579,25755,596061,67094,596773,84328,596773,128397,553567,121399,520890,99352,492937,53200,483438,38976,452716,12331,409702,3937,400405,4292,361823,21844,361823,37592,397002,57531,402640,57226,409295,56286,416979,54698,434213,50165,441198,49149,475107,71970,480060,80772,491159,99174,502742,113423,514718,123571,527037,129667,517144,130733,478917,150012,451027,182727,421589,223596,410997,236601,375564,260946,350393,264414,350393,275336,378015,275412,460883,276225,478370,252082,531241,180213,561086,147701,584390,144081,596773,144145,596773,205105,596125,221805,579602,258432,538213,266700,538213,277622,630631,279958,723138,282956,723138,272161,684174,262686,665365,225920,664591,207010,664591,146177,705612,155676,730123,185801,800354,285877,910844,290830,910844,280035xem1348867,46990l1174877,36576,1174877,47752,1187323,49161,1197813,51498,1223670,80632,1224661,91059,1184338,122428,1103172,184594,1062863,216027,1062863,93218,1063167,78828,1082929,46228,1107033,44094,1119632,44577,1119632,33401,1074381,30861,938657,23749,938657,34925,951877,35839,962736,37198,994232,64604,995426,89662,995426,232029,985266,274066,955078,281622,938657,281432,938657,292227,981875,294373,1111504,301371,1111504,290576,1072642,278765,1062863,243840,1103172,212369,1184338,150025,1224661,118618,1224661,244983,1223962,260489,1196086,293204,1183360,294106,1167892,293751,1167892,304673,1348867,315468,1348867,304673,1335697,303606,1324965,302094,1293266,273900,1292098,249047,1292098,106553,1300988,65151,1336268,57658,1348867,58166,1348867,46990xem1878838,78486l1752473,71501,1723478,119519,1664690,215138,1635633,263144,1612277,221945,1541373,98742,1518031,57531,1386459,49403,1386459,60452,1399679,61582,1410538,63080,1442046,90868,1443228,115951,1443228,258318,1433068,300228,1402956,307416,1386459,306959,1386459,317754,1529461,326644,1529461,315849,1517713,314883,1507655,313486,1474939,290842,1472692,260223,1472692,98679,1499412,145351,1580642,284810,1607439,331470,1621790,332359,1648053,288899,1727847,159042,1754124,115570,1754124,277114,1742694,319532,1713153,326339,1697736,326009,1697736,336804,1742998,339445,1878838,346837,1878838,336042,1867090,335165,1857032,333870,1824291,311543,1821942,280797,1821942,138430,1827403,100584,1866163,89141,1878838,89535,1878838,78486xe">
                  <v:fill on="t" opacity="52427f" focussize="0,0"/>
                  <v:stroke on="f"/>
                  <v:imagedata o:title=""/>
                  <o:lock v:ext="edit" aspectratio="f"/>
                  <v:textbox inset="0mm,0mm,0mm,0mm"/>
                </v:shape>
                <v:shape id="Image 7" o:spid="_x0000_s1026" o:spt="75" type="#_x0000_t75" style="position:absolute;left:0;top:0;height:458962;width:459358;" filled="f" o:preferrelative="t" stroked="f" coordsize="21600,21600" o:gfxdata="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WOac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f"/>
                </v:shape>
                <v:shape id="Image 8" o:spid="_x0000_s1026" o:spt="75" type="#_x0000_t75" style="position:absolute;left:470662;top:101330;height:284987;width:317119;" filled="f" o:preferrelative="t" stroked="f" coordsize="21600,21600" o:gfxdata="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87cB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f"/>
                </v:shape>
                <v:shape id="Image 9" o:spid="_x0000_s1026" o:spt="75" type="#_x0000_t75" style="position:absolute;left:820927;top:105267;height:286893;width:560451;" filled="f" o:preferrelative="t" stroked="f" coordsize="21600,21600" o:gfxdata="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kb3g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f"/>
                </v:shape>
                <v:shape id="Image 10" o:spid="_x0000_s1026" o:spt="75" type="#_x0000_t75" style="position:absolute;left:1409191;top:125079;height:291719;width:410210;" filled="f" o:preferrelative="t" stroked="f" coordsize="21600,21600" o:gfxdata="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Cyv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f"/>
                </v:shape>
                <v:shape id="Image 11" o:spid="_x0000_s1026" o:spt="75" type="#_x0000_t75" style="position:absolute;left:1856994;top:150606;height:297560;width:492378;" filled="f" o:preferrelative="t" stroked="f" coordsize="21600,21600" o:gfxdata="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+SMT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4868545</wp:posOffset>
                </wp:positionH>
                <wp:positionV relativeFrom="paragraph">
                  <wp:posOffset>586105</wp:posOffset>
                </wp:positionV>
                <wp:extent cx="1268095" cy="424815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424815"/>
                          <a:chOff x="0" y="0"/>
                          <a:chExt cx="1268095" cy="4248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2694" y="38099"/>
                            <a:ext cx="7950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020" h="312420">
                                <a:moveTo>
                                  <a:pt x="410845" y="33020"/>
                                </a:moveTo>
                                <a:lnTo>
                                  <a:pt x="365518" y="35344"/>
                                </a:lnTo>
                                <a:lnTo>
                                  <a:pt x="320230" y="37338"/>
                                </a:lnTo>
                                <a:lnTo>
                                  <a:pt x="274929" y="39065"/>
                                </a:lnTo>
                                <a:lnTo>
                                  <a:pt x="229616" y="40513"/>
                                </a:lnTo>
                                <a:lnTo>
                                  <a:pt x="229616" y="51562"/>
                                </a:lnTo>
                                <a:lnTo>
                                  <a:pt x="269748" y="55626"/>
                                </a:lnTo>
                                <a:lnTo>
                                  <a:pt x="286334" y="90017"/>
                                </a:lnTo>
                                <a:lnTo>
                                  <a:pt x="286512" y="101727"/>
                                </a:lnTo>
                                <a:lnTo>
                                  <a:pt x="286512" y="158496"/>
                                </a:lnTo>
                                <a:lnTo>
                                  <a:pt x="205486" y="160959"/>
                                </a:lnTo>
                                <a:lnTo>
                                  <a:pt x="124460" y="162560"/>
                                </a:lnTo>
                                <a:lnTo>
                                  <a:pt x="124460" y="105664"/>
                                </a:lnTo>
                                <a:lnTo>
                                  <a:pt x="131318" y="64516"/>
                                </a:lnTo>
                                <a:lnTo>
                                  <a:pt x="169608" y="53340"/>
                                </a:lnTo>
                                <a:lnTo>
                                  <a:pt x="181356" y="52832"/>
                                </a:lnTo>
                                <a:lnTo>
                                  <a:pt x="181356" y="41656"/>
                                </a:lnTo>
                                <a:lnTo>
                                  <a:pt x="90678" y="43103"/>
                                </a:lnTo>
                                <a:lnTo>
                                  <a:pt x="0" y="43688"/>
                                </a:lnTo>
                                <a:lnTo>
                                  <a:pt x="0" y="54737"/>
                                </a:lnTo>
                                <a:lnTo>
                                  <a:pt x="38989" y="59690"/>
                                </a:lnTo>
                                <a:lnTo>
                                  <a:pt x="56743" y="94767"/>
                                </a:lnTo>
                                <a:lnTo>
                                  <a:pt x="56896" y="106426"/>
                                </a:lnTo>
                                <a:lnTo>
                                  <a:pt x="56896" y="248920"/>
                                </a:lnTo>
                                <a:lnTo>
                                  <a:pt x="46736" y="291465"/>
                                </a:lnTo>
                                <a:lnTo>
                                  <a:pt x="0" y="301244"/>
                                </a:lnTo>
                                <a:lnTo>
                                  <a:pt x="0" y="312039"/>
                                </a:lnTo>
                                <a:lnTo>
                                  <a:pt x="90678" y="311569"/>
                                </a:lnTo>
                                <a:lnTo>
                                  <a:pt x="181356" y="310134"/>
                                </a:lnTo>
                                <a:lnTo>
                                  <a:pt x="181356" y="299339"/>
                                </a:lnTo>
                                <a:lnTo>
                                  <a:pt x="168757" y="299275"/>
                                </a:lnTo>
                                <a:lnTo>
                                  <a:pt x="158064" y="298488"/>
                                </a:lnTo>
                                <a:lnTo>
                                  <a:pt x="126377" y="276593"/>
                                </a:lnTo>
                                <a:lnTo>
                                  <a:pt x="124460" y="248158"/>
                                </a:lnTo>
                                <a:lnTo>
                                  <a:pt x="124460" y="181610"/>
                                </a:lnTo>
                                <a:lnTo>
                                  <a:pt x="205486" y="180009"/>
                                </a:lnTo>
                                <a:lnTo>
                                  <a:pt x="286512" y="177546"/>
                                </a:lnTo>
                                <a:lnTo>
                                  <a:pt x="286512" y="244094"/>
                                </a:lnTo>
                                <a:lnTo>
                                  <a:pt x="285788" y="259676"/>
                                </a:lnTo>
                                <a:lnTo>
                                  <a:pt x="257873" y="295008"/>
                                </a:lnTo>
                                <a:lnTo>
                                  <a:pt x="229616" y="298069"/>
                                </a:lnTo>
                                <a:lnTo>
                                  <a:pt x="229616" y="308864"/>
                                </a:lnTo>
                                <a:lnTo>
                                  <a:pt x="274929" y="307492"/>
                                </a:lnTo>
                                <a:lnTo>
                                  <a:pt x="320230" y="305803"/>
                                </a:lnTo>
                                <a:lnTo>
                                  <a:pt x="365518" y="303822"/>
                                </a:lnTo>
                                <a:lnTo>
                                  <a:pt x="410845" y="301498"/>
                                </a:lnTo>
                                <a:lnTo>
                                  <a:pt x="410845" y="290703"/>
                                </a:lnTo>
                                <a:lnTo>
                                  <a:pt x="398246" y="291020"/>
                                </a:lnTo>
                                <a:lnTo>
                                  <a:pt x="387553" y="290588"/>
                                </a:lnTo>
                                <a:lnTo>
                                  <a:pt x="354838" y="262420"/>
                                </a:lnTo>
                                <a:lnTo>
                                  <a:pt x="353949" y="241300"/>
                                </a:lnTo>
                                <a:lnTo>
                                  <a:pt x="353949" y="98933"/>
                                </a:lnTo>
                                <a:lnTo>
                                  <a:pt x="360934" y="57531"/>
                                </a:lnTo>
                                <a:lnTo>
                                  <a:pt x="399046" y="45085"/>
                                </a:lnTo>
                                <a:lnTo>
                                  <a:pt x="410845" y="44196"/>
                                </a:lnTo>
                                <a:lnTo>
                                  <a:pt x="410845" y="33020"/>
                                </a:lnTo>
                                <a:close/>
                              </a:path>
                              <a:path w="795020" h="312420">
                                <a:moveTo>
                                  <a:pt x="794893" y="0"/>
                                </a:moveTo>
                                <a:lnTo>
                                  <a:pt x="712114" y="9321"/>
                                </a:lnTo>
                                <a:lnTo>
                                  <a:pt x="671195" y="13309"/>
                                </a:lnTo>
                                <a:lnTo>
                                  <a:pt x="671195" y="35814"/>
                                </a:lnTo>
                                <a:lnTo>
                                  <a:pt x="671195" y="141224"/>
                                </a:lnTo>
                                <a:lnTo>
                                  <a:pt x="667512" y="141859"/>
                                </a:lnTo>
                                <a:lnTo>
                                  <a:pt x="663829" y="142621"/>
                                </a:lnTo>
                                <a:lnTo>
                                  <a:pt x="661035" y="142875"/>
                                </a:lnTo>
                                <a:lnTo>
                                  <a:pt x="639914" y="143827"/>
                                </a:lnTo>
                                <a:lnTo>
                                  <a:pt x="620661" y="142417"/>
                                </a:lnTo>
                                <a:lnTo>
                                  <a:pt x="575437" y="124218"/>
                                </a:lnTo>
                                <a:lnTo>
                                  <a:pt x="559054" y="91821"/>
                                </a:lnTo>
                                <a:lnTo>
                                  <a:pt x="560349" y="81991"/>
                                </a:lnTo>
                                <a:lnTo>
                                  <a:pt x="590892" y="47993"/>
                                </a:lnTo>
                                <a:lnTo>
                                  <a:pt x="641096" y="35433"/>
                                </a:lnTo>
                                <a:lnTo>
                                  <a:pt x="648220" y="34963"/>
                                </a:lnTo>
                                <a:lnTo>
                                  <a:pt x="658228" y="34963"/>
                                </a:lnTo>
                                <a:lnTo>
                                  <a:pt x="663346" y="35153"/>
                                </a:lnTo>
                                <a:lnTo>
                                  <a:pt x="671195" y="35814"/>
                                </a:lnTo>
                                <a:lnTo>
                                  <a:pt x="671195" y="13309"/>
                                </a:lnTo>
                                <a:lnTo>
                                  <a:pt x="627900" y="17526"/>
                                </a:lnTo>
                                <a:lnTo>
                                  <a:pt x="628167" y="17526"/>
                                </a:lnTo>
                                <a:lnTo>
                                  <a:pt x="591553" y="21882"/>
                                </a:lnTo>
                                <a:lnTo>
                                  <a:pt x="534263" y="36296"/>
                                </a:lnTo>
                                <a:lnTo>
                                  <a:pt x="499872" y="58140"/>
                                </a:lnTo>
                                <a:lnTo>
                                  <a:pt x="480695" y="96266"/>
                                </a:lnTo>
                                <a:lnTo>
                                  <a:pt x="486562" y="118529"/>
                                </a:lnTo>
                                <a:lnTo>
                                  <a:pt x="504190" y="136829"/>
                                </a:lnTo>
                                <a:lnTo>
                                  <a:pt x="533514" y="151117"/>
                                </a:lnTo>
                                <a:lnTo>
                                  <a:pt x="574548" y="161290"/>
                                </a:lnTo>
                                <a:lnTo>
                                  <a:pt x="552780" y="185204"/>
                                </a:lnTo>
                                <a:lnTo>
                                  <a:pt x="508927" y="232460"/>
                                </a:lnTo>
                                <a:lnTo>
                                  <a:pt x="487172" y="256159"/>
                                </a:lnTo>
                                <a:lnTo>
                                  <a:pt x="477367" y="266700"/>
                                </a:lnTo>
                                <a:lnTo>
                                  <a:pt x="438594" y="288886"/>
                                </a:lnTo>
                                <a:lnTo>
                                  <a:pt x="429260" y="289687"/>
                                </a:lnTo>
                                <a:lnTo>
                                  <a:pt x="429260" y="300482"/>
                                </a:lnTo>
                                <a:lnTo>
                                  <a:pt x="522351" y="294513"/>
                                </a:lnTo>
                                <a:lnTo>
                                  <a:pt x="611835" y="196494"/>
                                </a:lnTo>
                                <a:lnTo>
                                  <a:pt x="641477" y="163449"/>
                                </a:lnTo>
                                <a:lnTo>
                                  <a:pt x="647573" y="163195"/>
                                </a:lnTo>
                                <a:lnTo>
                                  <a:pt x="652018" y="162687"/>
                                </a:lnTo>
                                <a:lnTo>
                                  <a:pt x="660019" y="161925"/>
                                </a:lnTo>
                                <a:lnTo>
                                  <a:pt x="671195" y="160655"/>
                                </a:lnTo>
                                <a:lnTo>
                                  <a:pt x="671195" y="218948"/>
                                </a:lnTo>
                                <a:lnTo>
                                  <a:pt x="670585" y="232460"/>
                                </a:lnTo>
                                <a:lnTo>
                                  <a:pt x="670496" y="234556"/>
                                </a:lnTo>
                                <a:lnTo>
                                  <a:pt x="642683" y="271564"/>
                                </a:lnTo>
                                <a:lnTo>
                                  <a:pt x="614553" y="276352"/>
                                </a:lnTo>
                                <a:lnTo>
                                  <a:pt x="614553" y="287147"/>
                                </a:lnTo>
                                <a:lnTo>
                                  <a:pt x="704761" y="278574"/>
                                </a:lnTo>
                                <a:lnTo>
                                  <a:pt x="794893" y="268478"/>
                                </a:lnTo>
                                <a:lnTo>
                                  <a:pt x="794893" y="258953"/>
                                </a:lnTo>
                                <a:lnTo>
                                  <a:pt x="794893" y="257683"/>
                                </a:lnTo>
                                <a:lnTo>
                                  <a:pt x="783158" y="258724"/>
                                </a:lnTo>
                                <a:lnTo>
                                  <a:pt x="772960" y="258953"/>
                                </a:lnTo>
                                <a:lnTo>
                                  <a:pt x="764362" y="258330"/>
                                </a:lnTo>
                                <a:lnTo>
                                  <a:pt x="738606" y="223596"/>
                                </a:lnTo>
                                <a:lnTo>
                                  <a:pt x="738378" y="211963"/>
                                </a:lnTo>
                                <a:lnTo>
                                  <a:pt x="738378" y="160655"/>
                                </a:lnTo>
                                <a:lnTo>
                                  <a:pt x="738378" y="143827"/>
                                </a:lnTo>
                                <a:lnTo>
                                  <a:pt x="738479" y="63792"/>
                                </a:lnTo>
                                <a:lnTo>
                                  <a:pt x="738606" y="57365"/>
                                </a:lnTo>
                                <a:lnTo>
                                  <a:pt x="739279" y="47993"/>
                                </a:lnTo>
                                <a:lnTo>
                                  <a:pt x="739305" y="47498"/>
                                </a:lnTo>
                                <a:lnTo>
                                  <a:pt x="740460" y="40030"/>
                                </a:lnTo>
                                <a:lnTo>
                                  <a:pt x="741781" y="35814"/>
                                </a:lnTo>
                                <a:lnTo>
                                  <a:pt x="741895" y="35433"/>
                                </a:lnTo>
                                <a:lnTo>
                                  <a:pt x="741984" y="35153"/>
                                </a:lnTo>
                                <a:lnTo>
                                  <a:pt x="742048" y="34963"/>
                                </a:lnTo>
                                <a:lnTo>
                                  <a:pt x="783170" y="12903"/>
                                </a:lnTo>
                                <a:lnTo>
                                  <a:pt x="794893" y="11176"/>
                                </a:lnTo>
                                <a:lnTo>
                                  <a:pt x="794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30"/>
                            <a:ext cx="435482" cy="387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94" y="33019"/>
                            <a:ext cx="410718" cy="279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727" y="0"/>
                            <a:ext cx="365632" cy="3003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383.35pt;margin-top:46.15pt;height:33.45pt;width:99.85pt;mso-position-horizontal-relative:page;mso-wrap-distance-bottom:0pt;mso-wrap-distance-top:0pt;z-index:-251651072;mso-width-relative:page;mso-height-relative:page;" coordsize="1268095,424815" o:gfxdata="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3J0dhxgAAACkCAAAZAAAAZHJzL19yZWxz&#10;L2Uyb0RvYy54bWwucmVsc72RwWoCMRCG70LfIcy9m90ViohZLyJ4FfsAQzKbDW4mIYmlvr2BUqgg&#10;9eZxZvi//4PZbL/9LL4oZRdYQde0IIh1MI6tgs/T/n0FIhdkg3NgUnClDNvhbbE50oylhvLkYhaV&#10;wlnBVEpcS5n1RB5zEyJxvYwheSx1TFZG1Ge0JPu2/ZDpLwOGO6Y4GAXpYJYgTtdYm5+zwzg6Tbug&#10;L564PKiQztfuCsRkqSjwZBz+LJdNZAvysUP/Gof+P4fuNQ7dr4O8e/B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">
                <o:lock v:ext="edit" aspectratio="f"/>
                <v:shape id="Graphic 13" o:spid="_x0000_s1026" o:spt="100" style="position:absolute;left:472694;top:38099;height:312420;width:795020;" fillcolor="#C0C0C0" filled="t" stroked="f" coordsize="795020,312420" o:gfxdata="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CBRLugAAANsA&#10;AAAPAAAAAAAAAAEAIAAAACIAAABkcnMvZG93bnJldi54bWxQSwECFAAUAAAACACHTuJAMy8FnjsA&#10;AAA5AAAAEAAAAAAAAAABACAAAAAJAQAAZHJzL3NoYXBleG1sLnhtbFBLBQYAAAAABgAGAFsBAACz&#10;AwAAAAA=&#10;" path="m410845,33020l365518,35344,320230,37338,274929,39065,229616,40513,229616,51562,269748,55626,286334,90017,286512,101727,286512,158496,205486,160959,124460,162560,124460,105664,131318,64516,169608,53340,181356,52832,181356,41656,90678,43103,0,43688,0,54737,38989,59690,56743,94767,56896,106426,56896,248920,46736,291465,0,301244,0,312039,90678,311569,181356,310134,181356,299339,168757,299275,158064,298488,126377,276593,124460,248158,124460,181610,205486,180009,286512,177546,286512,244094,285788,259676,257873,295008,229616,298069,229616,308864,274929,307492,320230,305803,365518,303822,410845,301498,410845,290703,398246,291020,387553,290588,354838,262420,353949,241300,353949,98933,360934,57531,399046,45085,410845,44196,410845,33020xem794893,0l712114,9321,671195,13309,671195,35814,671195,141224,667512,141859,663829,142621,661035,142875,639914,143827,620661,142417,575437,124218,559054,91821,560349,81991,590892,47993,641096,35433,648220,34963,658228,34963,663346,35153,671195,35814,671195,13309,627900,17526,628167,17526,591553,21882,534263,36296,499872,58140,480695,96266,486562,118529,504190,136829,533514,151117,574548,161290,552780,185204,508927,232460,487172,256159,477367,266700,438594,288886,429260,289687,429260,300482,522351,294513,611835,196494,641477,163449,647573,163195,652018,162687,660019,161925,671195,160655,671195,218948,670585,232460,670496,234556,642683,271564,614553,276352,614553,287147,704761,278574,794893,268478,794893,258953,794893,257683,783158,258724,772960,258953,764362,258330,738606,223596,738378,211963,738378,160655,738378,143827,738479,63792,738606,57365,739279,47993,739305,47498,740460,40030,741781,35814,741895,35433,741984,35153,742048,34963,783170,12903,794893,11176,794893,0xe">
                  <v:fill on="t" opacity="52427f" focussize="0,0"/>
                  <v:stroke on="f"/>
                  <v:imagedata o:title=""/>
                  <o:lock v:ext="edit" aspectratio="f"/>
                  <v:textbox inset="0mm,0mm,0mm,0mm"/>
                </v:shape>
                <v:shape id="Image 14" o:spid="_x0000_s1026" o:spt="75" type="#_x0000_t75" style="position:absolute;left:0;top:36830;height:387730;width:435482;" filled="f" o:preferrelative="t" stroked="f" coordsize="21600,21600" o:gfxdata="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kwC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f"/>
                </v:shape>
                <v:shape id="Image 15" o:spid="_x0000_s1026" o:spt="75" type="#_x0000_t75" style="position:absolute;left:434594;top:33019;height:279019;width:410718;" filled="f" o:preferrelative="t" stroked="f" coordsize="21600,21600" o:gfxdata="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NZW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f"/>
                </v:shape>
                <v:shape id="Image 16" o:spid="_x0000_s1026" o:spt="75" type="#_x0000_t75" style="position:absolute;left:863727;top:0;height:300355;width:365632;" filled="f" o:preferrelative="t" stroked="f" coordsize="21600,21600" o:gfxdata="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RXY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14:paraId="35513E96">
      <w:pPr>
        <w:pStyle w:val="6"/>
        <w:spacing w:before="122"/>
        <w:rPr>
          <w:b/>
        </w:rPr>
      </w:pPr>
    </w:p>
    <w:p w14:paraId="4059E5AE">
      <w:pPr>
        <w:pStyle w:val="2"/>
        <w:spacing w:line="322" w:lineRule="exact"/>
        <w:ind w:left="63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4622800</wp:posOffset>
            </wp:positionH>
            <wp:positionV relativeFrom="paragraph">
              <wp:posOffset>14605</wp:posOffset>
            </wp:positionV>
            <wp:extent cx="1743075" cy="1591310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77" cy="1591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80"/>
        </w:rPr>
        <w:t>8.30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09.00</w:t>
      </w:r>
      <w:r>
        <w:rPr>
          <w:color w:val="800080"/>
          <w:spacing w:val="66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Приход</w:t>
      </w:r>
      <w:r>
        <w:rPr>
          <w:color w:val="800080"/>
          <w:spacing w:val="-2"/>
        </w:rPr>
        <w:t xml:space="preserve"> </w:t>
      </w:r>
      <w:r>
        <w:rPr>
          <w:color w:val="800080"/>
          <w:spacing w:val="-4"/>
        </w:rPr>
        <w:t>детей</w:t>
      </w:r>
    </w:p>
    <w:p w14:paraId="1B85C122">
      <w:pPr>
        <w:spacing w:before="0" w:line="322" w:lineRule="exact"/>
        <w:ind w:left="994" w:right="0" w:firstLine="0"/>
        <w:jc w:val="left"/>
        <w:rPr>
          <w:b/>
          <w:i/>
          <w:sz w:val="28"/>
        </w:rPr>
      </w:pPr>
      <w:r>
        <w:rPr>
          <w:b/>
          <w:i/>
          <w:color w:val="800080"/>
          <w:sz w:val="28"/>
        </w:rPr>
        <w:t>09.05</w:t>
      </w:r>
      <w:r>
        <w:rPr>
          <w:b/>
          <w:i/>
          <w:color w:val="800080"/>
          <w:spacing w:val="-1"/>
          <w:sz w:val="28"/>
        </w:rPr>
        <w:t xml:space="preserve"> </w:t>
      </w:r>
      <w:r>
        <w:rPr>
          <w:b/>
          <w:i/>
          <w:color w:val="800080"/>
          <w:sz w:val="28"/>
        </w:rPr>
        <w:t>-</w:t>
      </w:r>
      <w:r>
        <w:rPr>
          <w:b/>
          <w:i/>
          <w:color w:val="800080"/>
          <w:spacing w:val="-3"/>
          <w:sz w:val="28"/>
        </w:rPr>
        <w:t xml:space="preserve"> </w:t>
      </w:r>
      <w:r>
        <w:rPr>
          <w:b/>
          <w:i/>
          <w:color w:val="800080"/>
          <w:spacing w:val="-2"/>
          <w:sz w:val="28"/>
        </w:rPr>
        <w:t>Зарядка</w:t>
      </w:r>
    </w:p>
    <w:p w14:paraId="742BC27A">
      <w:pPr>
        <w:spacing w:before="0"/>
        <w:ind w:left="994" w:right="6338" w:firstLine="0"/>
        <w:jc w:val="left"/>
        <w:rPr>
          <w:i/>
          <w:sz w:val="28"/>
        </w:rPr>
      </w:pPr>
      <w:r>
        <w:rPr>
          <w:i/>
          <w:sz w:val="28"/>
        </w:rPr>
        <w:t>Музыка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звучит: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пора,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пора! С добрым утром, детвора, И тотчас же по порядку Всем ребятам на зарядку!</w:t>
      </w:r>
    </w:p>
    <w:p w14:paraId="66EBF60A">
      <w:pPr>
        <w:pStyle w:val="6"/>
        <w:spacing w:before="3"/>
        <w:rPr>
          <w:i/>
          <w:sz w:val="28"/>
        </w:rPr>
      </w:pPr>
    </w:p>
    <w:p w14:paraId="42B095CF">
      <w:pPr>
        <w:pStyle w:val="2"/>
      </w:pPr>
      <w:r>
        <w:rPr>
          <w:color w:val="800080"/>
        </w:rPr>
        <w:t>09.20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3"/>
        </w:rPr>
        <w:t xml:space="preserve"> </w:t>
      </w:r>
      <w:r>
        <w:rPr>
          <w:color w:val="800080"/>
          <w:spacing w:val="-2"/>
        </w:rPr>
        <w:t>Линейка</w:t>
      </w:r>
    </w:p>
    <w:p w14:paraId="132314FC">
      <w:pPr>
        <w:spacing w:before="0" w:line="319" w:lineRule="exact"/>
        <w:ind w:left="994" w:right="0" w:firstLine="0"/>
        <w:jc w:val="left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линейку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стройся!</w:t>
      </w:r>
    </w:p>
    <w:p w14:paraId="75403741">
      <w:pPr>
        <w:pStyle w:val="2"/>
        <w:spacing w:before="5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95885</wp:posOffset>
                </wp:positionV>
                <wp:extent cx="1633220" cy="252793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220" cy="2527935"/>
                          <a:chOff x="0" y="0"/>
                          <a:chExt cx="1633220" cy="252793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044" y="0"/>
                            <a:ext cx="911502" cy="772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5616"/>
                            <a:ext cx="1632857" cy="17118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368.15pt;margin-top:7.55pt;height:199.05pt;width:128.6pt;mso-position-horizontal-relative:page;z-index:251660288;mso-width-relative:page;mso-height-relative:page;" coordsize="1633220,2527935" o:gfxdata="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">
                <o:lock v:ext="edit" aspectratio="f"/>
                <v:shape id="Image 19" o:spid="_x0000_s1026" o:spt="75" type="#_x0000_t75" style="position:absolute;left:233044;top:0;height:772129;width:911502;" filled="f" o:preferrelative="t" stroked="f" coordsize="21600,21600" o:gfxdata="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zJEL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8" o:title=""/>
                  <o:lock v:ext="edit" aspectratio="f"/>
                </v:shape>
                <v:shape id="Image 20" o:spid="_x0000_s1026" o:spt="75" type="#_x0000_t75" style="position:absolute;left:0;top:815616;height:1711802;width:1632857;" filled="f" o:preferrelative="t" stroked="f" coordsize="21600,21600" o:gfxdata="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eLv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o:title=""/>
                  <o:lock v:ext="edit" aspectratio="f"/>
                </v:shape>
              </v:group>
            </w:pict>
          </mc:Fallback>
        </mc:AlternateContent>
      </w:r>
      <w:r>
        <w:rPr>
          <w:color w:val="800080"/>
        </w:rPr>
        <w:t>09.30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3"/>
        </w:rPr>
        <w:t xml:space="preserve"> </w:t>
      </w:r>
      <w:r>
        <w:rPr>
          <w:color w:val="800080"/>
          <w:spacing w:val="-2"/>
        </w:rPr>
        <w:t>Завтрак</w:t>
      </w:r>
    </w:p>
    <w:p w14:paraId="26907337">
      <w:pPr>
        <w:spacing w:before="0" w:line="240" w:lineRule="auto"/>
        <w:ind w:left="994" w:right="6338" w:firstLine="0"/>
        <w:jc w:val="left"/>
        <w:rPr>
          <w:i/>
          <w:sz w:val="28"/>
        </w:rPr>
      </w:pPr>
      <w:r>
        <w:rPr>
          <w:i/>
          <w:sz w:val="28"/>
        </w:rPr>
        <w:t>Всем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стол!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пора, Чем богаты повара!</w:t>
      </w:r>
    </w:p>
    <w:p w14:paraId="103F0C23">
      <w:pPr>
        <w:pStyle w:val="6"/>
        <w:spacing w:before="82"/>
        <w:rPr>
          <w:i/>
          <w:sz w:val="28"/>
        </w:rPr>
      </w:pPr>
    </w:p>
    <w:p w14:paraId="343559D4">
      <w:pPr>
        <w:pStyle w:val="2"/>
        <w:spacing w:before="1"/>
      </w:pPr>
      <w:r>
        <w:rPr>
          <w:color w:val="800080"/>
        </w:rPr>
        <w:t>10.00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Отрядные,</w:t>
      </w:r>
      <w:r>
        <w:rPr>
          <w:color w:val="800080"/>
          <w:spacing w:val="-6"/>
        </w:rPr>
        <w:t xml:space="preserve"> </w:t>
      </w:r>
      <w:r>
        <w:rPr>
          <w:color w:val="800080"/>
        </w:rPr>
        <w:t>лагерные</w:t>
      </w:r>
      <w:r>
        <w:rPr>
          <w:color w:val="800080"/>
          <w:spacing w:val="-7"/>
        </w:rPr>
        <w:t xml:space="preserve"> </w:t>
      </w:r>
      <w:r>
        <w:rPr>
          <w:color w:val="800080"/>
          <w:spacing w:val="-4"/>
        </w:rPr>
        <w:t>дела</w:t>
      </w:r>
    </w:p>
    <w:p w14:paraId="052C8FEE">
      <w:pPr>
        <w:spacing w:before="0" w:line="240" w:lineRule="auto"/>
        <w:ind w:left="989" w:right="6486" w:firstLine="4"/>
        <w:jc w:val="left"/>
        <w:rPr>
          <w:i/>
          <w:sz w:val="28"/>
        </w:rPr>
      </w:pPr>
      <w:r>
        <w:rPr>
          <w:i/>
          <w:sz w:val="28"/>
        </w:rPr>
        <w:t>Кто куда: кто в поход, Кто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цветник,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огород! Загорай и закаляйся,</w:t>
      </w:r>
    </w:p>
    <w:p w14:paraId="6C894257">
      <w:pPr>
        <w:spacing w:before="0"/>
        <w:ind w:left="994" w:right="6338" w:firstLine="0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быстрой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речке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искупайся. Раз пришел веселый час, Здесь играют все у нас!</w:t>
      </w:r>
    </w:p>
    <w:p w14:paraId="231692F9">
      <w:pPr>
        <w:pStyle w:val="6"/>
        <w:spacing w:before="0"/>
        <w:rPr>
          <w:i/>
          <w:sz w:val="28"/>
        </w:rPr>
      </w:pPr>
    </w:p>
    <w:p w14:paraId="686F5754">
      <w:pPr>
        <w:pStyle w:val="2"/>
      </w:pPr>
      <w:r>
        <w:rPr>
          <w:color w:val="800080"/>
        </w:rPr>
        <w:t>13.00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-</w:t>
      </w:r>
      <w:r>
        <w:rPr>
          <w:color w:val="800080"/>
          <w:spacing w:val="-3"/>
        </w:rPr>
        <w:t xml:space="preserve"> </w:t>
      </w:r>
      <w:r>
        <w:rPr>
          <w:color w:val="800080"/>
          <w:spacing w:val="-4"/>
        </w:rPr>
        <w:t>Обед</w:t>
      </w:r>
    </w:p>
    <w:p w14:paraId="51662AA9">
      <w:pPr>
        <w:spacing w:before="0" w:line="240" w:lineRule="auto"/>
        <w:ind w:left="2305" w:right="4800" w:firstLine="72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34290</wp:posOffset>
            </wp:positionV>
            <wp:extent cx="904240" cy="840740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36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всех,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смешливых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даже, За столом серьезный вид.</w:t>
      </w:r>
    </w:p>
    <w:p w14:paraId="46891074">
      <w:pPr>
        <w:spacing w:before="0" w:line="321" w:lineRule="exact"/>
        <w:ind w:left="2377" w:right="0" w:firstLine="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5208270</wp:posOffset>
            </wp:positionH>
            <wp:positionV relativeFrom="paragraph">
              <wp:posOffset>91440</wp:posOffset>
            </wp:positionV>
            <wp:extent cx="1209040" cy="1252855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02" cy="125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обедом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аппетит.</w:t>
      </w:r>
    </w:p>
    <w:p w14:paraId="70999B7A">
      <w:pPr>
        <w:pStyle w:val="6"/>
        <w:spacing w:before="236"/>
        <w:rPr>
          <w:i/>
          <w:sz w:val="28"/>
        </w:rPr>
      </w:pPr>
    </w:p>
    <w:p w14:paraId="6C5B4A9F">
      <w:pPr>
        <w:pStyle w:val="2"/>
        <w:numPr>
          <w:ilvl w:val="0"/>
          <w:numId w:val="20"/>
        </w:numPr>
        <w:tabs>
          <w:tab w:val="left" w:pos="1507"/>
        </w:tabs>
        <w:spacing w:before="0" w:after="0" w:line="240" w:lineRule="auto"/>
        <w:ind w:left="1507" w:right="0" w:hanging="1080"/>
        <w:jc w:val="left"/>
      </w:pPr>
      <w:r>
        <w:rPr>
          <w:color w:val="800080"/>
        </w:rPr>
        <w:t>-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Отрядные,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лагерные</w:t>
      </w:r>
      <w:r>
        <w:rPr>
          <w:color w:val="800080"/>
          <w:spacing w:val="-9"/>
        </w:rPr>
        <w:t xml:space="preserve"> </w:t>
      </w:r>
      <w:r>
        <w:rPr>
          <w:color w:val="800080"/>
          <w:spacing w:val="-4"/>
        </w:rPr>
        <w:t>дела</w:t>
      </w:r>
    </w:p>
    <w:p w14:paraId="59B43D57">
      <w:pPr>
        <w:spacing w:before="316"/>
        <w:ind w:left="1767" w:right="4800" w:hanging="1278"/>
        <w:jc w:val="left"/>
        <w:rPr>
          <w:i/>
          <w:sz w:val="28"/>
        </w:rPr>
      </w:pPr>
      <w:r>
        <w:rPr>
          <w:b/>
          <w:i/>
          <w:color w:val="800080"/>
          <w:sz w:val="28"/>
        </w:rPr>
        <w:t>14.30</w:t>
      </w:r>
      <w:r>
        <w:rPr>
          <w:b/>
          <w:i/>
          <w:color w:val="800080"/>
          <w:spacing w:val="8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теперь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всем: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СВИДАНИЯ! Завтра снова мы придем!</w:t>
      </w:r>
    </w:p>
    <w:p w14:paraId="16E86F5B">
      <w:pPr>
        <w:spacing w:after="0"/>
        <w:jc w:val="left"/>
        <w:rPr>
          <w:i/>
          <w:sz w:val="28"/>
        </w:rPr>
        <w:sectPr>
          <w:pgSz w:w="11910" w:h="16840"/>
          <w:pgMar w:top="620" w:right="850" w:bottom="1240" w:left="283" w:header="0" w:footer="1002" w:gutter="0"/>
          <w:cols w:space="720" w:num="1"/>
        </w:sectPr>
      </w:pPr>
    </w:p>
    <w:p w14:paraId="3ECE70F4">
      <w:pPr>
        <w:pStyle w:val="3"/>
        <w:spacing w:before="69"/>
      </w:pPr>
      <w:r>
        <w:t>Приложение</w:t>
      </w:r>
      <w:r>
        <w:rPr>
          <w:spacing w:val="27"/>
        </w:rPr>
        <w:t xml:space="preserve">  </w:t>
      </w:r>
      <w:r>
        <w:rPr>
          <w:spacing w:val="-10"/>
        </w:rPr>
        <w:t>2</w:t>
      </w:r>
    </w:p>
    <w:p w14:paraId="30C30763">
      <w:pPr>
        <w:pStyle w:val="6"/>
        <w:spacing w:before="9"/>
        <w:rPr>
          <w:b/>
        </w:rPr>
      </w:pPr>
    </w:p>
    <w:p w14:paraId="22686696">
      <w:pPr>
        <w:spacing w:before="0" w:line="491" w:lineRule="auto"/>
        <w:ind w:left="1138" w:right="2875" w:firstLine="0"/>
        <w:jc w:val="left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комфорта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ребенка Тест «Я в круге» (опросник М.И.Рожкова)</w:t>
      </w:r>
    </w:p>
    <w:p w14:paraId="03400E8C">
      <w:pPr>
        <w:pStyle w:val="6"/>
        <w:spacing w:before="0" w:line="268" w:lineRule="exact"/>
        <w:ind w:left="1138"/>
      </w:pPr>
      <w:r>
        <w:rPr>
          <w:u w:val="single"/>
        </w:rPr>
        <w:t>Инструкция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проведению:</w:t>
      </w:r>
    </w:p>
    <w:p w14:paraId="070D88B8">
      <w:pPr>
        <w:pStyle w:val="6"/>
        <w:spacing w:before="15"/>
      </w:pPr>
    </w:p>
    <w:p w14:paraId="58F5B5C0">
      <w:pPr>
        <w:pStyle w:val="6"/>
        <w:spacing w:before="0" w:line="360" w:lineRule="auto"/>
        <w:ind w:left="427" w:right="129" w:firstLine="710"/>
        <w:jc w:val="both"/>
      </w:pPr>
      <w:r>
        <w:t>Каждому</w:t>
      </w:r>
      <w:r>
        <w:rPr>
          <w:spacing w:val="-4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выдается бланк (листок с нарисованным на нем кругом размером около 3 см в диаметре). На обратной стороне каждый должен написать свою фамилию. Детям дается инструкция, что круг- это отряд, и предлагается поставить точку (крестик) в том месте, где они себя ощущают в отряде, если в центре, то в центре, если себя совсем не ощущают в отряде, то за кругом и т. п. При анализе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 отметкам за кругом и на</w:t>
      </w:r>
      <w:r>
        <w:rPr>
          <w:spacing w:val="-2"/>
        </w:rPr>
        <w:t xml:space="preserve"> </w:t>
      </w:r>
      <w:r>
        <w:t>границе круга. Это те дети, которые не ассоциируют себя с отрядом. Из возможных причин: конфликты, нежелание находиться в отряде, дискомфорт и т. п. Совместно с вожатым, психолог выявляет проблему и определяет алгоритм работы по коррекции.</w:t>
      </w:r>
    </w:p>
    <w:p w14:paraId="3808AEA4">
      <w:pPr>
        <w:pStyle w:val="6"/>
        <w:spacing w:before="0"/>
      </w:pPr>
    </w:p>
    <w:p w14:paraId="69F50B76">
      <w:pPr>
        <w:pStyle w:val="6"/>
        <w:spacing w:before="164"/>
      </w:pPr>
    </w:p>
    <w:p w14:paraId="37B8A2A9">
      <w:pPr>
        <w:pStyle w:val="3"/>
      </w:pPr>
      <w:r>
        <w:t>Приложение</w:t>
      </w:r>
      <w:r>
        <w:rPr>
          <w:spacing w:val="53"/>
        </w:rPr>
        <w:t xml:space="preserve"> </w:t>
      </w:r>
      <w:r>
        <w:rPr>
          <w:spacing w:val="-10"/>
        </w:rPr>
        <w:t>3</w:t>
      </w:r>
    </w:p>
    <w:p w14:paraId="39DB7866">
      <w:pPr>
        <w:pStyle w:val="6"/>
        <w:spacing w:before="15"/>
        <w:rPr>
          <w:b/>
        </w:rPr>
      </w:pPr>
    </w:p>
    <w:p w14:paraId="7AB0A91D">
      <w:pPr>
        <w:spacing w:before="0"/>
        <w:ind w:left="1138" w:right="0" w:firstLine="0"/>
        <w:jc w:val="left"/>
        <w:rPr>
          <w:b/>
          <w:sz w:val="24"/>
        </w:rPr>
      </w:pPr>
      <w:r>
        <w:rPr>
          <w:b/>
          <w:sz w:val="24"/>
        </w:rPr>
        <w:t>Тест 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вожатые»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(опросник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М.И.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Рожкова)</w:t>
      </w:r>
    </w:p>
    <w:p w14:paraId="5E3ACDB5">
      <w:pPr>
        <w:pStyle w:val="6"/>
        <w:spacing w:before="5"/>
        <w:rPr>
          <w:b/>
        </w:rPr>
      </w:pPr>
    </w:p>
    <w:p w14:paraId="4DC026EC">
      <w:pPr>
        <w:pStyle w:val="6"/>
        <w:spacing w:before="0"/>
        <w:ind w:left="1138"/>
      </w:pPr>
      <w:r>
        <w:rPr>
          <w:u w:val="single"/>
        </w:rPr>
        <w:t>Инструкция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проведению:</w:t>
      </w:r>
    </w:p>
    <w:p w14:paraId="2DEFD4DB">
      <w:pPr>
        <w:pStyle w:val="6"/>
        <w:spacing w:before="14"/>
      </w:pPr>
    </w:p>
    <w:p w14:paraId="4C5F7EB1">
      <w:pPr>
        <w:pStyle w:val="6"/>
        <w:spacing w:before="1"/>
        <w:ind w:left="1138"/>
      </w:pPr>
      <w:r>
        <w:t>Детям</w:t>
      </w:r>
      <w:r>
        <w:rPr>
          <w:spacing w:val="-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нарисовать</w:t>
      </w:r>
      <w:r>
        <w:rPr>
          <w:spacing w:val="-3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rPr>
          <w:spacing w:val="-2"/>
        </w:rPr>
        <w:t>вожатые».</w:t>
      </w:r>
    </w:p>
    <w:p w14:paraId="516CDEEE">
      <w:pPr>
        <w:pStyle w:val="6"/>
        <w:spacing w:before="9"/>
      </w:pPr>
    </w:p>
    <w:p w14:paraId="04FC55E3">
      <w:pPr>
        <w:pStyle w:val="6"/>
        <w:spacing w:before="1" w:line="360" w:lineRule="auto"/>
        <w:ind w:left="427" w:right="136" w:firstLine="710"/>
        <w:jc w:val="both"/>
      </w:pPr>
      <w:r>
        <w:t>Впоследствии при анализе</w:t>
      </w:r>
      <w:r>
        <w:rPr>
          <w:spacing w:val="-2"/>
        </w:rPr>
        <w:t xml:space="preserve"> </w:t>
      </w:r>
      <w:r>
        <w:t>учитывается: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вожатых</w:t>
      </w:r>
      <w:r>
        <w:rPr>
          <w:spacing w:val="-5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изображен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или некоторые), близость вожатых к ребенку, контакт с ним, доброжелательность или агрессивность форм вожатого, наличие острых углов, резких линий, зубов (негативная</w:t>
      </w:r>
      <w:r>
        <w:rPr>
          <w:spacing w:val="-1"/>
        </w:rPr>
        <w:t xml:space="preserve"> </w:t>
      </w:r>
      <w:r>
        <w:t>оценка), выразительности глаз, улыбки (положительная оценка), элементов отрядной атрибутики и пр.</w:t>
      </w:r>
    </w:p>
    <w:p w14:paraId="12BD396D">
      <w:pPr>
        <w:pStyle w:val="3"/>
        <w:spacing w:before="159" w:line="564" w:lineRule="auto"/>
        <w:ind w:right="6900"/>
      </w:pPr>
      <w:r>
        <w:t>Приложение</w:t>
      </w:r>
      <w:r>
        <w:rPr>
          <w:spacing w:val="40"/>
        </w:rPr>
        <w:t xml:space="preserve"> </w:t>
      </w:r>
      <w:r>
        <w:t xml:space="preserve">4 </w:t>
      </w:r>
      <w:bookmarkStart w:id="0" w:name="Стартовая диагностика"/>
      <w:bookmarkEnd w:id="0"/>
      <w:r>
        <w:rPr>
          <w:color w:val="4A4A4A"/>
        </w:rPr>
        <w:t>Стартовая</w:t>
      </w:r>
      <w:r>
        <w:rPr>
          <w:color w:val="4A4A4A"/>
          <w:spacing w:val="-15"/>
        </w:rPr>
        <w:t xml:space="preserve"> </w:t>
      </w:r>
      <w:r>
        <w:rPr>
          <w:color w:val="4A4A4A"/>
        </w:rPr>
        <w:t>диагностика</w:t>
      </w:r>
    </w:p>
    <w:p w14:paraId="7D12F1F0">
      <w:pPr>
        <w:spacing w:before="9" w:line="621" w:lineRule="auto"/>
        <w:ind w:left="1138" w:right="4143" w:firstLine="0"/>
        <w:jc w:val="left"/>
        <w:rPr>
          <w:b/>
          <w:sz w:val="24"/>
        </w:rPr>
      </w:pPr>
      <w:bookmarkStart w:id="1" w:name="Анкета для ребенка, прибывшего в лагерь"/>
      <w:bookmarkEnd w:id="1"/>
      <w:r>
        <w:rPr>
          <w:b/>
          <w:color w:val="4A4A4A"/>
          <w:sz w:val="24"/>
        </w:rPr>
        <w:t>Анкета</w:t>
      </w:r>
      <w:r>
        <w:rPr>
          <w:b/>
          <w:color w:val="4A4A4A"/>
          <w:spacing w:val="-7"/>
          <w:sz w:val="24"/>
        </w:rPr>
        <w:t xml:space="preserve"> </w:t>
      </w:r>
      <w:r>
        <w:rPr>
          <w:b/>
          <w:color w:val="4A4A4A"/>
          <w:sz w:val="24"/>
        </w:rPr>
        <w:t>для</w:t>
      </w:r>
      <w:r>
        <w:rPr>
          <w:b/>
          <w:color w:val="4A4A4A"/>
          <w:spacing w:val="-8"/>
          <w:sz w:val="24"/>
        </w:rPr>
        <w:t xml:space="preserve"> </w:t>
      </w:r>
      <w:r>
        <w:rPr>
          <w:b/>
          <w:color w:val="4A4A4A"/>
          <w:sz w:val="24"/>
        </w:rPr>
        <w:t>ребенка,</w:t>
      </w:r>
      <w:r>
        <w:rPr>
          <w:b/>
          <w:color w:val="4A4A4A"/>
          <w:spacing w:val="-10"/>
          <w:sz w:val="24"/>
        </w:rPr>
        <w:t xml:space="preserve"> </w:t>
      </w:r>
      <w:r>
        <w:rPr>
          <w:b/>
          <w:color w:val="4A4A4A"/>
          <w:sz w:val="24"/>
        </w:rPr>
        <w:t>прибывшего</w:t>
      </w:r>
      <w:r>
        <w:rPr>
          <w:b/>
          <w:color w:val="4A4A4A"/>
          <w:spacing w:val="-7"/>
          <w:sz w:val="24"/>
        </w:rPr>
        <w:t xml:space="preserve"> </w:t>
      </w:r>
      <w:r>
        <w:rPr>
          <w:b/>
          <w:color w:val="4A4A4A"/>
          <w:sz w:val="24"/>
        </w:rPr>
        <w:t>в</w:t>
      </w:r>
      <w:r>
        <w:rPr>
          <w:b/>
          <w:color w:val="4A4A4A"/>
          <w:spacing w:val="-7"/>
          <w:sz w:val="24"/>
        </w:rPr>
        <w:t xml:space="preserve"> </w:t>
      </w:r>
      <w:r>
        <w:rPr>
          <w:b/>
          <w:color w:val="4A4A4A"/>
          <w:sz w:val="24"/>
        </w:rPr>
        <w:t xml:space="preserve">лагерь </w:t>
      </w:r>
      <w:r>
        <w:rPr>
          <w:b/>
          <w:color w:val="212121"/>
          <w:sz w:val="24"/>
        </w:rPr>
        <w:t>Дорогой друг!</w:t>
      </w:r>
    </w:p>
    <w:p w14:paraId="79A5F34C">
      <w:pPr>
        <w:pStyle w:val="6"/>
        <w:spacing w:before="0" w:line="360" w:lineRule="auto"/>
        <w:ind w:left="427" w:right="133" w:firstLine="710"/>
        <w:jc w:val="both"/>
      </w:pPr>
      <w:r>
        <w:rPr>
          <w:color w:val="212121"/>
        </w:rPr>
        <w:t>Ты приехал в лагерь. Мы, организаторы этой смены, хотим сделать ее интересной и полезной для тебя. Твоя помощь — в ответах на вопросы этой анкеты. Не надо долго обдумывать каждый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ответ.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Очень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важны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твои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мысли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именно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момент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заполнения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анкеты: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ты</w:t>
      </w:r>
    </w:p>
    <w:p w14:paraId="4AD83CE8">
      <w:pPr>
        <w:pStyle w:val="6"/>
        <w:spacing w:after="0" w:line="360" w:lineRule="auto"/>
        <w:jc w:val="both"/>
        <w:sectPr>
          <w:pgSz w:w="11910" w:h="16840"/>
          <w:pgMar w:top="620" w:right="850" w:bottom="1240" w:left="283" w:header="0" w:footer="1002" w:gutter="0"/>
          <w:cols w:space="720" w:num="1"/>
        </w:sectPr>
      </w:pPr>
    </w:p>
    <w:p w14:paraId="6451876E">
      <w:pPr>
        <w:pStyle w:val="6"/>
        <w:spacing w:before="64" w:line="360" w:lineRule="auto"/>
        <w:ind w:left="427"/>
      </w:pPr>
      <w:r>
        <w:rPr>
          <w:color w:val="212121"/>
        </w:rPr>
        <w:t xml:space="preserve">считаешь важным для себя сейчас, то и интересует нас больше всего. Заранее благодарим тебя за </w:t>
      </w:r>
      <w:r>
        <w:rPr>
          <w:color w:val="212121"/>
          <w:spacing w:val="-2"/>
        </w:rPr>
        <w:t>ответы!</w:t>
      </w:r>
    </w:p>
    <w:p w14:paraId="0571C67D">
      <w:pPr>
        <w:pStyle w:val="8"/>
        <w:numPr>
          <w:ilvl w:val="0"/>
          <w:numId w:val="21"/>
        </w:numPr>
        <w:tabs>
          <w:tab w:val="left" w:pos="1382"/>
        </w:tabs>
        <w:spacing w:before="0" w:after="0" w:line="274" w:lineRule="exact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Кто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ты: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мальчик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девочка?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(Нужное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подчеркнуть).</w:t>
      </w:r>
    </w:p>
    <w:p w14:paraId="11466244">
      <w:pPr>
        <w:pStyle w:val="8"/>
        <w:numPr>
          <w:ilvl w:val="0"/>
          <w:numId w:val="21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Твой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возраст.</w:t>
      </w:r>
    </w:p>
    <w:p w14:paraId="50D794D4">
      <w:pPr>
        <w:pStyle w:val="8"/>
        <w:numPr>
          <w:ilvl w:val="0"/>
          <w:numId w:val="21"/>
        </w:numPr>
        <w:tabs>
          <w:tab w:val="left" w:pos="1382"/>
        </w:tabs>
        <w:spacing w:before="142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хотел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отряд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состоял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ребят,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0CFC0810">
      <w:pPr>
        <w:pStyle w:val="8"/>
        <w:numPr>
          <w:ilvl w:val="0"/>
          <w:numId w:val="21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предпочел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активно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участвовать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отрядных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делах,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0768CB9F">
      <w:pPr>
        <w:pStyle w:val="8"/>
        <w:numPr>
          <w:ilvl w:val="0"/>
          <w:numId w:val="21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Мне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будет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скучно, если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отряде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будут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проводиться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1050BC40">
      <w:pPr>
        <w:pStyle w:val="8"/>
        <w:numPr>
          <w:ilvl w:val="0"/>
          <w:numId w:val="21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надеюсь,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что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наш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вожатый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будет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11B5EDAB">
      <w:pPr>
        <w:pStyle w:val="8"/>
        <w:numPr>
          <w:ilvl w:val="0"/>
          <w:numId w:val="21"/>
        </w:numPr>
        <w:tabs>
          <w:tab w:val="left" w:pos="1382"/>
        </w:tabs>
        <w:spacing w:before="142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Лагерная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жизнь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будет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меня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полезной,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6F258ABC">
      <w:pPr>
        <w:pStyle w:val="8"/>
        <w:numPr>
          <w:ilvl w:val="0"/>
          <w:numId w:val="21"/>
        </w:numPr>
        <w:tabs>
          <w:tab w:val="left" w:pos="1382"/>
        </w:tabs>
        <w:spacing w:before="136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хотел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бы научиться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 лагере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53E248E1">
      <w:pPr>
        <w:pStyle w:val="8"/>
        <w:numPr>
          <w:ilvl w:val="0"/>
          <w:numId w:val="21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color w:val="212121"/>
          <w:sz w:val="24"/>
        </w:rPr>
        <w:t>Если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предложат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стать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лидером-организатором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отряде, 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3A892E81">
      <w:pPr>
        <w:pStyle w:val="8"/>
        <w:numPr>
          <w:ilvl w:val="0"/>
          <w:numId w:val="21"/>
        </w:numPr>
        <w:tabs>
          <w:tab w:val="left" w:pos="1502"/>
        </w:tabs>
        <w:spacing w:before="137" w:after="0" w:line="240" w:lineRule="auto"/>
        <w:ind w:left="1502" w:right="0" w:hanging="36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буду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протестовать,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меня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заставят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661034FD">
      <w:pPr>
        <w:pStyle w:val="8"/>
        <w:numPr>
          <w:ilvl w:val="0"/>
          <w:numId w:val="21"/>
        </w:numPr>
        <w:tabs>
          <w:tab w:val="left" w:pos="1502"/>
        </w:tabs>
        <w:spacing w:before="142" w:after="0" w:line="240" w:lineRule="auto"/>
        <w:ind w:left="1502" w:right="0" w:hanging="364"/>
        <w:jc w:val="left"/>
        <w:rPr>
          <w:sz w:val="24"/>
        </w:rPr>
      </w:pPr>
      <w:r>
        <w:rPr>
          <w:color w:val="212121"/>
          <w:sz w:val="24"/>
        </w:rPr>
        <w:t>Если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мне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разрешили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выбирать,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остаться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 лагере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или уехать,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10"/>
          <w:sz w:val="24"/>
        </w:rPr>
        <w:t>…</w:t>
      </w:r>
    </w:p>
    <w:p w14:paraId="26D9F72C">
      <w:pPr>
        <w:pStyle w:val="8"/>
        <w:numPr>
          <w:ilvl w:val="0"/>
          <w:numId w:val="21"/>
        </w:numPr>
        <w:tabs>
          <w:tab w:val="left" w:pos="1502"/>
        </w:tabs>
        <w:spacing w:before="137" w:after="0" w:line="240" w:lineRule="auto"/>
        <w:ind w:left="1502" w:right="0" w:hanging="364"/>
        <w:jc w:val="left"/>
        <w:rPr>
          <w:sz w:val="24"/>
        </w:rPr>
      </w:pPr>
      <w:r>
        <w:rPr>
          <w:color w:val="212121"/>
          <w:sz w:val="24"/>
        </w:rPr>
        <w:t>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хотел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чтобы режим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лагере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включал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себя </w:t>
      </w:r>
      <w:r>
        <w:rPr>
          <w:color w:val="212121"/>
          <w:spacing w:val="-10"/>
          <w:sz w:val="24"/>
        </w:rPr>
        <w:t>…</w:t>
      </w:r>
    </w:p>
    <w:p w14:paraId="7162C231">
      <w:pPr>
        <w:pStyle w:val="6"/>
        <w:spacing w:before="0"/>
      </w:pPr>
    </w:p>
    <w:p w14:paraId="5ED4F087">
      <w:pPr>
        <w:pStyle w:val="6"/>
        <w:spacing w:before="2"/>
      </w:pPr>
    </w:p>
    <w:p w14:paraId="4B751E0F">
      <w:pPr>
        <w:pStyle w:val="3"/>
        <w:spacing w:before="1"/>
      </w:pPr>
      <w:r>
        <w:t>Приложение</w:t>
      </w:r>
      <w:r>
        <w:rPr>
          <w:spacing w:val="53"/>
        </w:rPr>
        <w:t xml:space="preserve"> </w:t>
      </w:r>
      <w:r>
        <w:rPr>
          <w:spacing w:val="-10"/>
        </w:rPr>
        <w:t>5</w:t>
      </w:r>
    </w:p>
    <w:p w14:paraId="2B89B722">
      <w:pPr>
        <w:spacing w:before="137"/>
        <w:ind w:left="1138" w:right="0" w:firstLine="0"/>
        <w:jc w:val="left"/>
        <w:rPr>
          <w:sz w:val="24"/>
        </w:rPr>
      </w:pPr>
      <w:r>
        <w:rPr>
          <w:b/>
          <w:i/>
          <w:sz w:val="24"/>
        </w:rPr>
        <w:t>Анкета</w:t>
      </w:r>
      <w:r>
        <w:rPr>
          <w:b/>
          <w:i/>
          <w:spacing w:val="3"/>
          <w:sz w:val="24"/>
        </w:rPr>
        <w:t xml:space="preserve"> </w:t>
      </w:r>
      <w:r>
        <w:rPr>
          <w:b/>
          <w:spacing w:val="-2"/>
          <w:sz w:val="24"/>
        </w:rPr>
        <w:t>(</w:t>
      </w:r>
      <w:r>
        <w:rPr>
          <w:spacing w:val="-2"/>
          <w:sz w:val="24"/>
        </w:rPr>
        <w:t>итоговая)</w:t>
      </w:r>
    </w:p>
    <w:p w14:paraId="603AE846">
      <w:pPr>
        <w:pStyle w:val="8"/>
        <w:numPr>
          <w:ilvl w:val="1"/>
          <w:numId w:val="21"/>
        </w:numPr>
        <w:tabs>
          <w:tab w:val="left" w:pos="1820"/>
        </w:tabs>
        <w:spacing w:before="137" w:after="0" w:line="240" w:lineRule="auto"/>
        <w:ind w:left="1820" w:right="0" w:hanging="62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ожидал</w:t>
      </w:r>
      <w:r>
        <w:rPr>
          <w:spacing w:val="-2"/>
          <w:sz w:val="24"/>
        </w:rPr>
        <w:t xml:space="preserve"> </w:t>
      </w:r>
      <w:r>
        <w:rPr>
          <w:sz w:val="24"/>
        </w:rPr>
        <w:t>(а)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14:paraId="5B3B9436">
      <w:pPr>
        <w:pStyle w:val="8"/>
        <w:numPr>
          <w:ilvl w:val="1"/>
          <w:numId w:val="21"/>
        </w:numPr>
        <w:tabs>
          <w:tab w:val="left" w:pos="1762"/>
        </w:tabs>
        <w:spacing w:before="136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лагере?</w:t>
      </w:r>
    </w:p>
    <w:p w14:paraId="7D63F5A2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понравилось?</w:t>
      </w:r>
    </w:p>
    <w:p w14:paraId="04251E26">
      <w:pPr>
        <w:pStyle w:val="8"/>
        <w:numPr>
          <w:ilvl w:val="1"/>
          <w:numId w:val="21"/>
        </w:numPr>
        <w:tabs>
          <w:tab w:val="left" w:pos="1762"/>
        </w:tabs>
        <w:spacing w:before="142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подружился?</w:t>
      </w:r>
    </w:p>
    <w:p w14:paraId="7C99DEE8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14:paraId="39165CCE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будешь</w:t>
      </w:r>
      <w:r>
        <w:rPr>
          <w:spacing w:val="-2"/>
          <w:sz w:val="24"/>
        </w:rPr>
        <w:t xml:space="preserve"> </w:t>
      </w:r>
      <w:r>
        <w:rPr>
          <w:sz w:val="24"/>
        </w:rPr>
        <w:t>рад 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смену?</w:t>
      </w:r>
    </w:p>
    <w:p w14:paraId="0AB995A8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скучно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лагере?</w:t>
      </w:r>
    </w:p>
    <w:p w14:paraId="077444E7">
      <w:pPr>
        <w:pStyle w:val="8"/>
        <w:numPr>
          <w:ilvl w:val="1"/>
          <w:numId w:val="21"/>
        </w:numPr>
        <w:tabs>
          <w:tab w:val="left" w:pos="1762"/>
        </w:tabs>
        <w:spacing w:before="141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страшно?</w:t>
      </w:r>
    </w:p>
    <w:p w14:paraId="42C18610">
      <w:pPr>
        <w:pStyle w:val="8"/>
        <w:numPr>
          <w:ilvl w:val="1"/>
          <w:numId w:val="21"/>
        </w:numPr>
        <w:tabs>
          <w:tab w:val="left" w:pos="1762"/>
        </w:tabs>
        <w:spacing w:before="138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Жалеешь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произошло 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чем?</w:t>
      </w:r>
    </w:p>
    <w:p w14:paraId="16AE5EF0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360" w:lineRule="auto"/>
        <w:ind w:left="427" w:right="131" w:firstLine="71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того,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ты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80"/>
          <w:sz w:val="24"/>
        </w:rPr>
        <w:t xml:space="preserve"> </w:t>
      </w:r>
      <w:r>
        <w:rPr>
          <w:sz w:val="24"/>
        </w:rPr>
        <w:t>(а)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80"/>
          <w:sz w:val="24"/>
        </w:rPr>
        <w:t xml:space="preserve"> </w:t>
      </w:r>
      <w:r>
        <w:rPr>
          <w:sz w:val="24"/>
        </w:rPr>
        <w:t>ты</w:t>
      </w:r>
      <w:r>
        <w:rPr>
          <w:spacing w:val="80"/>
          <w:sz w:val="24"/>
        </w:rPr>
        <w:t xml:space="preserve"> </w:t>
      </w:r>
      <w:r>
        <w:rPr>
          <w:sz w:val="24"/>
        </w:rPr>
        <w:t>можешь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 повседневной жизни уже сейчас?</w:t>
      </w:r>
    </w:p>
    <w:p w14:paraId="21348DEF">
      <w:pPr>
        <w:pStyle w:val="8"/>
        <w:numPr>
          <w:ilvl w:val="1"/>
          <w:numId w:val="21"/>
        </w:numPr>
        <w:tabs>
          <w:tab w:val="left" w:pos="1762"/>
        </w:tabs>
        <w:spacing w:before="2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(а)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пожелать </w:t>
      </w:r>
      <w:r>
        <w:rPr>
          <w:spacing w:val="-4"/>
          <w:sz w:val="24"/>
        </w:rPr>
        <w:t>себе?</w:t>
      </w:r>
    </w:p>
    <w:p w14:paraId="17E84EFE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ребятам?</w:t>
      </w:r>
    </w:p>
    <w:p w14:paraId="18E083D4">
      <w:pPr>
        <w:pStyle w:val="6"/>
        <w:ind w:left="1138"/>
      </w:pPr>
      <w:r>
        <w:t>·Что 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(а)</w:t>
      </w:r>
      <w:r>
        <w:rPr>
          <w:spacing w:val="-3"/>
        </w:rPr>
        <w:t xml:space="preserve"> </w:t>
      </w:r>
      <w:r>
        <w:t>пожелать</w:t>
      </w:r>
      <w:r>
        <w:rPr>
          <w:spacing w:val="-2"/>
        </w:rPr>
        <w:t xml:space="preserve"> педагогам?</w:t>
      </w:r>
    </w:p>
    <w:p w14:paraId="6E1F4DA1">
      <w:pPr>
        <w:pStyle w:val="8"/>
        <w:numPr>
          <w:ilvl w:val="1"/>
          <w:numId w:val="21"/>
        </w:numPr>
        <w:tabs>
          <w:tab w:val="left" w:pos="1762"/>
        </w:tabs>
        <w:spacing w:before="137" w:after="0" w:line="240" w:lineRule="auto"/>
        <w:ind w:left="1762" w:right="0" w:hanging="624"/>
        <w:jc w:val="left"/>
        <w:rPr>
          <w:sz w:val="24"/>
        </w:rPr>
      </w:pP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оно?</w:t>
      </w:r>
    </w:p>
    <w:p w14:paraId="63B8401E">
      <w:pPr>
        <w:pStyle w:val="8"/>
        <w:numPr>
          <w:ilvl w:val="1"/>
          <w:numId w:val="21"/>
        </w:numPr>
        <w:tabs>
          <w:tab w:val="left" w:pos="1761"/>
        </w:tabs>
        <w:spacing w:before="137" w:after="0" w:line="240" w:lineRule="auto"/>
        <w:ind w:left="1761" w:right="0" w:hanging="623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лагере?</w:t>
      </w:r>
    </w:p>
    <w:p w14:paraId="048D1816">
      <w:pPr>
        <w:pStyle w:val="6"/>
        <w:spacing w:before="115" w:line="360" w:lineRule="auto"/>
        <w:ind w:left="1138" w:right="3164"/>
        <w:jc w:val="both"/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619125</wp:posOffset>
                </wp:positionV>
                <wp:extent cx="6519545" cy="262255"/>
                <wp:effectExtent l="0" t="0" r="0" b="0"/>
                <wp:wrapNone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26225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262128"/>
                              </a:lnTo>
                              <a:lnTo>
                                <a:pt x="6519036" y="262128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34.1pt;margin-top:48.75pt;height:20.65pt;width:513.35pt;mso-position-horizontal-relative:page;z-index:-251653120;mso-width-relative:page;mso-height-relative:page;" fillcolor="#FFFFFF" filled="t" stroked="f" coordsize="6519545,262255" o:gfxdata="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kzYFdoAAAAKAQAADwAAAAAAAAABACAAAAAiAAAAZHJzL2Rvd25yZXYueG1sUEsBAhQAFAAA&#10;AAgAh07iQFvd9uwmAgAA5gQAAA4AAAAAAAAAAQAgAAAAKQEAAGRycy9lMm9Eb2MueG1sUEsFBgAA&#10;AAAGAAYAWQEAAMEFAAAAAA==&#10;" path="m6519036,0l0,0,0,262128,6519036,262128,6519036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– Закончи предложения:</w:t>
      </w:r>
      <w:r>
        <w:rPr>
          <w:spacing w:val="-1"/>
        </w:rPr>
        <w:t xml:space="preserve"> </w:t>
      </w:r>
      <w:r>
        <w:t>Я рад, что …………………………….. Мне</w:t>
      </w:r>
      <w:r>
        <w:rPr>
          <w:spacing w:val="-10"/>
        </w:rPr>
        <w:t xml:space="preserve"> </w:t>
      </w:r>
      <w:r>
        <w:t>жаль,</w:t>
      </w:r>
      <w:r>
        <w:rPr>
          <w:spacing w:val="-12"/>
        </w:rPr>
        <w:t xml:space="preserve"> </w:t>
      </w:r>
      <w:r>
        <w:t>что……………………………………………………... Я</w:t>
      </w:r>
      <w:r>
        <w:rPr>
          <w:spacing w:val="-4"/>
        </w:rPr>
        <w:t xml:space="preserve"> </w:t>
      </w:r>
      <w:r>
        <w:t xml:space="preserve">надеюсь, </w:t>
      </w:r>
      <w:r>
        <w:rPr>
          <w:spacing w:val="-2"/>
        </w:rPr>
        <w:t>что……………………………………………………..</w:t>
      </w:r>
    </w:p>
    <w:p w14:paraId="1A3EBF22">
      <w:pPr>
        <w:pStyle w:val="6"/>
        <w:spacing w:after="0" w:line="360" w:lineRule="auto"/>
        <w:jc w:val="both"/>
        <w:sectPr>
          <w:pgSz w:w="11910" w:h="16840"/>
          <w:pgMar w:top="620" w:right="850" w:bottom="1240" w:left="283" w:header="0" w:footer="1002" w:gutter="0"/>
          <w:cols w:space="720" w:num="1"/>
        </w:sectPr>
      </w:pPr>
    </w:p>
    <w:p w14:paraId="507470E8">
      <w:pPr>
        <w:pStyle w:val="6"/>
        <w:tabs>
          <w:tab w:val="left" w:pos="7950"/>
        </w:tabs>
        <w:spacing w:before="64"/>
        <w:ind w:left="1138"/>
      </w:pPr>
      <w:r>
        <w:t>Твой</w:t>
      </w:r>
      <w:r>
        <w:rPr>
          <w:spacing w:val="68"/>
        </w:rPr>
        <w:t xml:space="preserve"> </w:t>
      </w:r>
      <w:r>
        <w:t>автограф на</w:t>
      </w:r>
      <w:r>
        <w:rPr>
          <w:spacing w:val="-2"/>
        </w:rPr>
        <w:t xml:space="preserve"> </w:t>
      </w:r>
      <w:r>
        <w:t xml:space="preserve">память </w:t>
      </w:r>
      <w:r>
        <w:rPr>
          <w:u w:val="single"/>
        </w:rPr>
        <w:tab/>
      </w:r>
    </w:p>
    <w:p w14:paraId="317EDD3F">
      <w:pPr>
        <w:pStyle w:val="6"/>
        <w:spacing w:before="0"/>
      </w:pPr>
    </w:p>
    <w:p w14:paraId="1EB98604">
      <w:pPr>
        <w:pStyle w:val="6"/>
        <w:spacing w:before="65"/>
      </w:pPr>
    </w:p>
    <w:p w14:paraId="0A0E97CE">
      <w:pPr>
        <w:pStyle w:val="3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14:paraId="4CE604F3">
      <w:pPr>
        <w:pStyle w:val="6"/>
        <w:spacing w:before="132"/>
        <w:ind w:left="1138"/>
      </w:pPr>
      <w:r>
        <w:t>Анкета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14:paraId="384B4D2D">
      <w:pPr>
        <w:pStyle w:val="8"/>
        <w:numPr>
          <w:ilvl w:val="0"/>
          <w:numId w:val="22"/>
        </w:numPr>
        <w:tabs>
          <w:tab w:val="left" w:pos="1405"/>
        </w:tabs>
        <w:spacing w:before="137" w:after="0" w:line="360" w:lineRule="auto"/>
        <w:ind w:left="427" w:right="137" w:firstLine="710"/>
        <w:jc w:val="left"/>
        <w:rPr>
          <w:sz w:val="24"/>
        </w:rPr>
      </w:pPr>
      <w:r>
        <w:rPr>
          <w:sz w:val="24"/>
        </w:rPr>
        <w:t>Считаете ли Вы, что пребывание Вашего ребенка в пришкольном лагере, принесло ему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пользу?</w:t>
      </w:r>
    </w:p>
    <w:p w14:paraId="7201335F">
      <w:pPr>
        <w:pStyle w:val="8"/>
        <w:numPr>
          <w:ilvl w:val="1"/>
          <w:numId w:val="22"/>
        </w:numPr>
        <w:tabs>
          <w:tab w:val="left" w:pos="1281"/>
        </w:tabs>
        <w:spacing w:before="3" w:after="0" w:line="240" w:lineRule="auto"/>
        <w:ind w:left="1281" w:right="0" w:hanging="143"/>
        <w:jc w:val="left"/>
        <w:rPr>
          <w:sz w:val="24"/>
        </w:rPr>
      </w:pPr>
      <w:r>
        <w:rPr>
          <w:spacing w:val="-2"/>
          <w:sz w:val="24"/>
        </w:rPr>
        <w:t>большую;</w:t>
      </w:r>
    </w:p>
    <w:p w14:paraId="46476333">
      <w:pPr>
        <w:pStyle w:val="8"/>
        <w:numPr>
          <w:ilvl w:val="1"/>
          <w:numId w:val="22"/>
        </w:numPr>
        <w:tabs>
          <w:tab w:val="left" w:pos="1281"/>
        </w:tabs>
        <w:spacing w:before="137" w:after="0" w:line="240" w:lineRule="auto"/>
        <w:ind w:left="1281" w:right="0" w:hanging="143"/>
        <w:jc w:val="left"/>
        <w:rPr>
          <w:sz w:val="24"/>
        </w:rPr>
      </w:pPr>
      <w:r>
        <w:rPr>
          <w:spacing w:val="-2"/>
          <w:sz w:val="24"/>
        </w:rPr>
        <w:t>небольшую;</w:t>
      </w:r>
    </w:p>
    <w:p w14:paraId="11A2A177">
      <w:pPr>
        <w:pStyle w:val="8"/>
        <w:numPr>
          <w:ilvl w:val="1"/>
          <w:numId w:val="22"/>
        </w:numPr>
        <w:tabs>
          <w:tab w:val="left" w:pos="1281"/>
        </w:tabs>
        <w:spacing w:before="137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возможно,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C77A4AE">
      <w:pPr>
        <w:pStyle w:val="8"/>
        <w:numPr>
          <w:ilvl w:val="0"/>
          <w:numId w:val="22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относился</w:t>
      </w:r>
      <w:r>
        <w:rPr>
          <w:spacing w:val="-6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лагеря?</w:t>
      </w:r>
    </w:p>
    <w:p w14:paraId="08BFAD7F">
      <w:pPr>
        <w:pStyle w:val="8"/>
        <w:numPr>
          <w:ilvl w:val="1"/>
          <w:numId w:val="22"/>
        </w:numPr>
        <w:tabs>
          <w:tab w:val="left" w:pos="1281"/>
        </w:tabs>
        <w:spacing w:before="141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посещал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удовольствием;</w:t>
      </w:r>
    </w:p>
    <w:p w14:paraId="2C984537">
      <w:pPr>
        <w:pStyle w:val="8"/>
        <w:numPr>
          <w:ilvl w:val="1"/>
          <w:numId w:val="22"/>
        </w:numPr>
        <w:tabs>
          <w:tab w:val="left" w:pos="1276"/>
        </w:tabs>
        <w:spacing w:before="137" w:after="0" w:line="240" w:lineRule="auto"/>
        <w:ind w:left="1276" w:right="0" w:hanging="138"/>
        <w:jc w:val="left"/>
        <w:rPr>
          <w:sz w:val="24"/>
        </w:rPr>
      </w:pP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испытывал;</w:t>
      </w:r>
    </w:p>
    <w:p w14:paraId="3A5A6597">
      <w:pPr>
        <w:pStyle w:val="8"/>
        <w:numPr>
          <w:ilvl w:val="1"/>
          <w:numId w:val="22"/>
        </w:numPr>
        <w:tabs>
          <w:tab w:val="left" w:pos="1281"/>
        </w:tabs>
        <w:spacing w:before="138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посещал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14:paraId="00E563E2">
      <w:pPr>
        <w:pStyle w:val="8"/>
        <w:numPr>
          <w:ilvl w:val="0"/>
          <w:numId w:val="22"/>
        </w:numPr>
        <w:tabs>
          <w:tab w:val="left" w:pos="1320"/>
        </w:tabs>
        <w:spacing w:before="136" w:after="0" w:line="240" w:lineRule="auto"/>
        <w:ind w:left="1320" w:right="0" w:hanging="182"/>
        <w:jc w:val="left"/>
        <w:rPr>
          <w:sz w:val="24"/>
        </w:rPr>
      </w:pPr>
      <w:r>
        <w:rPr>
          <w:sz w:val="24"/>
        </w:rPr>
        <w:t>Понравились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педагоги?</w:t>
      </w:r>
    </w:p>
    <w:p w14:paraId="0980E62C">
      <w:pPr>
        <w:pStyle w:val="8"/>
        <w:numPr>
          <w:ilvl w:val="1"/>
          <w:numId w:val="22"/>
        </w:numPr>
        <w:tabs>
          <w:tab w:val="left" w:pos="1281"/>
        </w:tabs>
        <w:spacing w:before="142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профессионалы;</w:t>
      </w:r>
    </w:p>
    <w:p w14:paraId="43864337">
      <w:pPr>
        <w:pStyle w:val="8"/>
        <w:numPr>
          <w:ilvl w:val="1"/>
          <w:numId w:val="22"/>
        </w:numPr>
        <w:tabs>
          <w:tab w:val="left" w:pos="1281"/>
        </w:tabs>
        <w:spacing w:before="137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14:paraId="00F3CDEB">
      <w:pPr>
        <w:pStyle w:val="8"/>
        <w:numPr>
          <w:ilvl w:val="1"/>
          <w:numId w:val="22"/>
        </w:numPr>
        <w:tabs>
          <w:tab w:val="left" w:pos="1281"/>
        </w:tabs>
        <w:spacing w:before="137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(организатор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т.д.);</w:t>
      </w:r>
    </w:p>
    <w:p w14:paraId="0D4BF635">
      <w:pPr>
        <w:pStyle w:val="8"/>
        <w:numPr>
          <w:ilvl w:val="0"/>
          <w:numId w:val="22"/>
        </w:numPr>
        <w:tabs>
          <w:tab w:val="left" w:pos="1382"/>
        </w:tabs>
        <w:spacing w:before="137" w:after="0" w:line="240" w:lineRule="auto"/>
        <w:ind w:left="1382" w:right="0" w:hanging="244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лагерь?</w:t>
      </w:r>
    </w:p>
    <w:p w14:paraId="1653D8A2">
      <w:pPr>
        <w:pStyle w:val="8"/>
        <w:numPr>
          <w:ilvl w:val="1"/>
          <w:numId w:val="22"/>
        </w:numPr>
        <w:tabs>
          <w:tab w:val="left" w:pos="1276"/>
        </w:tabs>
        <w:spacing w:before="142" w:after="0" w:line="240" w:lineRule="auto"/>
        <w:ind w:left="1276" w:right="0" w:hanging="138"/>
        <w:jc w:val="left"/>
        <w:rPr>
          <w:sz w:val="24"/>
        </w:rPr>
      </w:pPr>
      <w:r>
        <w:rPr>
          <w:spacing w:val="-2"/>
          <w:sz w:val="24"/>
        </w:rPr>
        <w:t>обязательно</w:t>
      </w:r>
    </w:p>
    <w:p w14:paraId="0CD4E262">
      <w:pPr>
        <w:pStyle w:val="6"/>
        <w:spacing w:before="136"/>
        <w:ind w:left="1138"/>
      </w:pPr>
      <w:r>
        <w:t>-зависит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2"/>
        </w:rPr>
        <w:t>обстоятельств</w:t>
      </w:r>
    </w:p>
    <w:p w14:paraId="1EAA0D12">
      <w:pPr>
        <w:pStyle w:val="8"/>
        <w:numPr>
          <w:ilvl w:val="1"/>
          <w:numId w:val="22"/>
        </w:numPr>
        <w:tabs>
          <w:tab w:val="left" w:pos="1281"/>
        </w:tabs>
        <w:spacing w:before="138" w:after="0" w:line="240" w:lineRule="auto"/>
        <w:ind w:left="1281" w:right="0" w:hanging="143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знаю</w:t>
      </w:r>
    </w:p>
    <w:p w14:paraId="13A2456E">
      <w:pPr>
        <w:pStyle w:val="6"/>
        <w:spacing w:before="136"/>
        <w:ind w:left="1138"/>
      </w:pP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анкетирования</w:t>
      </w:r>
    </w:p>
    <w:sectPr>
      <w:pgSz w:w="11910" w:h="16840"/>
      <w:pgMar w:top="620" w:right="850" w:bottom="1240" w:left="283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746F9">
    <w:pPr>
      <w:pStyle w:val="6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6768465</wp:posOffset>
              </wp:positionH>
              <wp:positionV relativeFrom="page">
                <wp:posOffset>9881870</wp:posOffset>
              </wp:positionV>
              <wp:extent cx="2159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B5997">
                          <w:pPr>
                            <w:pStyle w:val="6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32.95pt;margin-top:778.1pt;height:15.3pt;width:17pt;mso-position-horizontal-relative:page;mso-position-vertical-relative:page;z-index:-251654144;mso-width-relative:page;mso-height-relative:page;" filled="f" stroked="f" coordsize="21600,21600" o:gfxdata="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Ngyd9oAAAAPAQAADwAAAAAAAAABACAAAAAiAAAAZHJzL2Rvd25yZXYueG1sUEsBAhQAFAAAAAgA&#10;h07iQINNluu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FB5997">
                    <w:pPr>
                      <w:pStyle w:val="6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427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8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8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1" w:hanging="144"/>
      </w:pPr>
      <w:rPr>
        <w:rFonts w:hint="default"/>
        <w:lang w:val="ru-RU" w:eastAsia="en-US" w:bidi="ar-SA"/>
      </w:rPr>
    </w:lvl>
  </w:abstractNum>
  <w:abstractNum w:abstractNumId="1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147" w:hanging="735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3" w:hanging="7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6" w:hanging="7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9" w:hanging="7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2" w:hanging="7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55" w:hanging="7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8" w:hanging="7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1" w:hanging="7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4" w:hanging="735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0"/>
      <w:numFmt w:val="bullet"/>
      <w:lvlText w:val="–"/>
      <w:lvlJc w:val="left"/>
      <w:pPr>
        <w:ind w:left="815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3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4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97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</w:abstractNum>
  <w:abstractNum w:abstractNumId="3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206" w:hanging="38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8" w:hanging="3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7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6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35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94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11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70" w:hanging="389"/>
      </w:pPr>
      <w:rPr>
        <w:rFonts w:hint="default"/>
        <w:lang w:val="ru-RU" w:eastAsia="en-US" w:bidi="ar-SA"/>
      </w:rPr>
    </w:lvl>
  </w:abstractNum>
  <w:abstractNum w:abstractNumId="4">
    <w:nsid w:val="B8CEF35B"/>
    <w:multiLevelType w:val="multilevel"/>
    <w:tmpl w:val="B8CEF35B"/>
    <w:lvl w:ilvl="0" w:tentative="0">
      <w:start w:val="0"/>
      <w:numFmt w:val="bullet"/>
      <w:lvlText w:val=""/>
      <w:lvlJc w:val="left"/>
      <w:pPr>
        <w:ind w:left="1507" w:hanging="1080"/>
      </w:pPr>
      <w:rPr>
        <w:rFonts w:hint="default" w:ascii="Symbol" w:hAnsi="Symbol" w:eastAsia="Symbol" w:cs="Symbol"/>
        <w:b w:val="0"/>
        <w:bCs w:val="0"/>
        <w:i w:val="0"/>
        <w:iCs w:val="0"/>
        <w:color w:val="80008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7" w:hanging="10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54" w:hanging="10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1" w:hanging="10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8" w:hanging="10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5" w:hanging="10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2" w:hanging="10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9" w:hanging="10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5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106" w:hanging="4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4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</w:abstractNum>
  <w:abstractNum w:abstractNumId="6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22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3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3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7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04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0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77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14" w:hanging="389"/>
      </w:pPr>
      <w:rPr>
        <w:rFonts w:hint="default"/>
        <w:lang w:val="ru-RU" w:eastAsia="en-US" w:bidi="ar-SA"/>
      </w:rPr>
    </w:lvl>
  </w:abstractNum>
  <w:abstractNum w:abstractNumId="7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5" w:hanging="3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3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3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3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3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3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3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3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318"/>
      </w:pPr>
      <w:rPr>
        <w:rFonts w:hint="default"/>
        <w:lang w:val="ru-RU" w:eastAsia="en-US" w:bidi="ar-SA"/>
      </w:rPr>
    </w:lvl>
  </w:abstractNum>
  <w:abstractNum w:abstractNumId="8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164"/>
      </w:pPr>
      <w:rPr>
        <w:rFonts w:hint="default"/>
        <w:lang w:val="ru-RU" w:eastAsia="en-US" w:bidi="ar-SA"/>
      </w:rPr>
    </w:lvl>
  </w:abstractNum>
  <w:abstractNum w:abstractNumId="9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05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145"/>
      </w:pPr>
      <w:rPr>
        <w:rFonts w:hint="default"/>
        <w:lang w:val="ru-RU" w:eastAsia="en-US" w:bidi="ar-SA"/>
      </w:rPr>
    </w:lvl>
  </w:abstractNum>
  <w:abstractNum w:abstractNumId="1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7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0" w:hanging="361"/>
      </w:pPr>
      <w:rPr>
        <w:rFonts w:hint="default"/>
        <w:lang w:val="ru-RU" w:eastAsia="en-US" w:bidi="ar-SA"/>
      </w:rPr>
    </w:lvl>
  </w:abstractNum>
  <w:abstractNum w:abstractNumId="11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5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303"/>
      </w:pPr>
      <w:rPr>
        <w:rFonts w:hint="default"/>
        <w:lang w:val="ru-RU" w:eastAsia="en-US" w:bidi="ar-SA"/>
      </w:rPr>
    </w:lvl>
  </w:abstractNum>
  <w:abstractNum w:abstractNumId="12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422" w:hanging="31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3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3" w:hanging="3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3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7" w:hanging="3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04" w:hanging="3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0" w:hanging="3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77" w:hanging="3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14" w:hanging="318"/>
      </w:pPr>
      <w:rPr>
        <w:rFonts w:hint="default"/>
        <w:lang w:val="ru-RU" w:eastAsia="en-US" w:bidi="ar-SA"/>
      </w:rPr>
    </w:lvl>
  </w:abstractNum>
  <w:abstractNum w:abstractNumId="13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105" w:hanging="145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4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3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49" w:hanging="145"/>
      </w:pPr>
      <w:rPr>
        <w:rFonts w:hint="default"/>
        <w:lang w:val="ru-RU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422" w:hanging="31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3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93" w:hanging="3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3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7" w:hanging="3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04" w:hanging="3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0" w:hanging="3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77" w:hanging="3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14" w:hanging="318"/>
      </w:pPr>
      <w:rPr>
        <w:rFonts w:hint="default"/>
        <w:lang w:val="ru-RU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6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3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6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</w:abstractNum>
  <w:abstractNum w:abstractNumId="16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533" w:hanging="145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4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9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14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39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64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613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38" w:hanging="145"/>
      </w:pPr>
      <w:rPr>
        <w:rFonts w:hint="default"/>
        <w:lang w:val="ru-RU" w:eastAsia="en-US" w:bidi="ar-SA"/>
      </w:rPr>
    </w:lvl>
  </w:abstractNum>
  <w:abstractNum w:abstractNumId="17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105" w:hanging="47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4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471"/>
      </w:pPr>
      <w:rPr>
        <w:rFonts w:hint="default"/>
        <w:lang w:val="ru-RU" w:eastAsia="en-US" w:bidi="ar-SA"/>
      </w:rPr>
    </w:lvl>
  </w:abstractNum>
  <w:abstractNum w:abstractNumId="18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5" w:hanging="3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3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3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3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3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3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3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3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318"/>
      </w:pPr>
      <w:rPr>
        <w:rFonts w:hint="default"/>
        <w:lang w:val="ru-RU" w:eastAsia="en-US" w:bidi="ar-SA"/>
      </w:rPr>
    </w:lvl>
  </w:abstractNum>
  <w:abstractNum w:abstractNumId="19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1382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·"/>
      <w:lvlJc w:val="left"/>
      <w:pPr>
        <w:ind w:left="427" w:hanging="6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3" w:hanging="6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6" w:hanging="6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6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6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6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6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620"/>
      </w:pPr>
      <w:rPr>
        <w:rFonts w:hint="default"/>
        <w:lang w:val="ru-RU" w:eastAsia="en-US" w:bidi="ar-SA"/>
      </w:rPr>
    </w:lvl>
  </w:abstractNum>
  <w:abstractNum w:abstractNumId="20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5" w:hanging="423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8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06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94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12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481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250" w:hanging="423"/>
      </w:pPr>
      <w:rPr>
        <w:rFonts w:hint="default"/>
        <w:lang w:val="ru-RU" w:eastAsia="en-US" w:bidi="ar-SA"/>
      </w:rPr>
    </w:lvl>
  </w:abstractNum>
  <w:abstractNum w:abstractNumId="21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106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7"/>
  </w:num>
  <w:num w:numId="14">
    <w:abstractNumId w:val="9"/>
  </w:num>
  <w:num w:numId="15">
    <w:abstractNumId w:val="8"/>
  </w:num>
  <w:num w:numId="16">
    <w:abstractNumId w:val="16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1B12C4"/>
    <w:rsid w:val="379C0488"/>
    <w:rsid w:val="439B69B0"/>
    <w:rsid w:val="4CCF6F0A"/>
    <w:rsid w:val="5BC70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994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113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3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37"/>
      <w:ind w:left="1382" w:hanging="62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TotalTime>45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2025-05-18T06:06:00Z</dcterms:created>
  <dc:creator>Школьный</dc:creator>
  <cp:lastModifiedBy>User</cp:lastModifiedBy>
  <dcterms:modified xsi:type="dcterms:W3CDTF">2025-05-19T08:33:25Z</dcterms:modified>
  <dc:title>-Муниципальное автономное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1049-12.2.0.21179</vt:lpwstr>
  </property>
  <property fmtid="{D5CDD505-2E9C-101B-9397-08002B2CF9AE}" pid="7" name="ICV">
    <vt:lpwstr>B1D9EDA06E9145EAB92873695BE4B7DC_12</vt:lpwstr>
  </property>
</Properties>
</file>